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F1" w:rsidRPr="00D16F0B" w:rsidRDefault="005E21EA" w:rsidP="0001194E">
      <w:pPr>
        <w:spacing w:after="0" w:line="240" w:lineRule="auto"/>
        <w:ind w:firstLine="360"/>
        <w:jc w:val="center"/>
        <w:rPr>
          <w:rFonts w:ascii="Times New Roman" w:hAnsi="Times New Roman"/>
          <w:b/>
          <w:sz w:val="32"/>
          <w:szCs w:val="32"/>
        </w:rPr>
      </w:pPr>
      <w:r w:rsidRPr="00D16F0B">
        <w:rPr>
          <w:rFonts w:ascii="Times New Roman" w:hAnsi="Times New Roman"/>
          <w:b/>
          <w:sz w:val="32"/>
          <w:szCs w:val="32"/>
        </w:rPr>
        <w:t>Анализ деятельности</w:t>
      </w:r>
    </w:p>
    <w:p w:rsidR="005E21EA" w:rsidRPr="00D16F0B" w:rsidRDefault="005E21EA" w:rsidP="00D16F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F0B">
        <w:rPr>
          <w:rFonts w:ascii="Times New Roman" w:hAnsi="Times New Roman"/>
          <w:b/>
          <w:sz w:val="32"/>
          <w:szCs w:val="32"/>
        </w:rPr>
        <w:t>Г</w:t>
      </w:r>
      <w:r w:rsidR="00AC5BF1" w:rsidRPr="00D16F0B">
        <w:rPr>
          <w:rFonts w:ascii="Times New Roman" w:hAnsi="Times New Roman"/>
          <w:b/>
          <w:sz w:val="32"/>
          <w:szCs w:val="32"/>
        </w:rPr>
        <w:t>К</w:t>
      </w:r>
      <w:r w:rsidRPr="00D16F0B">
        <w:rPr>
          <w:rFonts w:ascii="Times New Roman" w:hAnsi="Times New Roman"/>
          <w:b/>
          <w:sz w:val="32"/>
          <w:szCs w:val="32"/>
        </w:rPr>
        <w:t xml:space="preserve">У </w:t>
      </w:r>
      <w:r w:rsidR="00AC5BF1" w:rsidRPr="00D16F0B">
        <w:rPr>
          <w:rFonts w:ascii="Times New Roman" w:hAnsi="Times New Roman"/>
          <w:b/>
          <w:sz w:val="32"/>
          <w:szCs w:val="32"/>
        </w:rPr>
        <w:t xml:space="preserve">ВО </w:t>
      </w:r>
      <w:r w:rsidRPr="00D16F0B">
        <w:rPr>
          <w:rFonts w:ascii="Times New Roman" w:hAnsi="Times New Roman"/>
          <w:b/>
          <w:sz w:val="32"/>
          <w:szCs w:val="32"/>
        </w:rPr>
        <w:t>«Суздальский специальн</w:t>
      </w:r>
      <w:r w:rsidR="00724E8D">
        <w:rPr>
          <w:rFonts w:ascii="Times New Roman" w:hAnsi="Times New Roman"/>
          <w:b/>
          <w:sz w:val="32"/>
          <w:szCs w:val="32"/>
        </w:rPr>
        <w:t>ый (коррекционный) детский дом</w:t>
      </w:r>
      <w:r w:rsidRPr="00D16F0B">
        <w:rPr>
          <w:rFonts w:ascii="Times New Roman" w:hAnsi="Times New Roman"/>
          <w:b/>
          <w:sz w:val="32"/>
          <w:szCs w:val="32"/>
        </w:rPr>
        <w:t xml:space="preserve">» за </w:t>
      </w:r>
      <w:r w:rsidRPr="00F22C57">
        <w:rPr>
          <w:rFonts w:ascii="Times New Roman" w:hAnsi="Times New Roman"/>
          <w:b/>
          <w:sz w:val="32"/>
          <w:szCs w:val="32"/>
        </w:rPr>
        <w:t>201</w:t>
      </w:r>
      <w:r w:rsidR="00460B7F">
        <w:rPr>
          <w:rFonts w:ascii="Times New Roman" w:hAnsi="Times New Roman"/>
          <w:b/>
          <w:sz w:val="32"/>
          <w:szCs w:val="32"/>
        </w:rPr>
        <w:t>8</w:t>
      </w:r>
      <w:r w:rsidRPr="00F22C57">
        <w:rPr>
          <w:rFonts w:ascii="Times New Roman" w:hAnsi="Times New Roman"/>
          <w:b/>
          <w:sz w:val="32"/>
          <w:szCs w:val="32"/>
        </w:rPr>
        <w:t>-201</w:t>
      </w:r>
      <w:r w:rsidR="00460B7F">
        <w:rPr>
          <w:rFonts w:ascii="Times New Roman" w:hAnsi="Times New Roman"/>
          <w:b/>
          <w:sz w:val="32"/>
          <w:szCs w:val="32"/>
        </w:rPr>
        <w:t>9</w:t>
      </w:r>
      <w:r w:rsidRPr="00D16F0B">
        <w:rPr>
          <w:rFonts w:ascii="Times New Roman" w:hAnsi="Times New Roman"/>
          <w:b/>
          <w:sz w:val="32"/>
          <w:szCs w:val="32"/>
        </w:rPr>
        <w:t xml:space="preserve"> учебный год.</w:t>
      </w:r>
    </w:p>
    <w:p w:rsidR="002A496E" w:rsidRPr="00AC5BF1" w:rsidRDefault="002A496E" w:rsidP="00C153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A77">
        <w:t>(</w:t>
      </w:r>
      <w:r w:rsidRPr="002A496E">
        <w:rPr>
          <w:rFonts w:ascii="Times New Roman" w:hAnsi="Times New Roman"/>
        </w:rPr>
        <w:t>все числовые данные за период с 01.0</w:t>
      </w:r>
      <w:r>
        <w:rPr>
          <w:rFonts w:ascii="Times New Roman" w:hAnsi="Times New Roman"/>
        </w:rPr>
        <w:t>9</w:t>
      </w:r>
      <w:r w:rsidRPr="002A496E">
        <w:rPr>
          <w:rFonts w:ascii="Times New Roman" w:hAnsi="Times New Roman"/>
        </w:rPr>
        <w:t>.20</w:t>
      </w:r>
      <w:r>
        <w:rPr>
          <w:rFonts w:ascii="Times New Roman" w:hAnsi="Times New Roman"/>
        </w:rPr>
        <w:t>1</w:t>
      </w:r>
      <w:r w:rsidR="00460B7F">
        <w:rPr>
          <w:rFonts w:ascii="Times New Roman" w:hAnsi="Times New Roman"/>
        </w:rPr>
        <w:t>8</w:t>
      </w:r>
      <w:r w:rsidRPr="002A496E">
        <w:rPr>
          <w:rFonts w:ascii="Times New Roman" w:hAnsi="Times New Roman"/>
        </w:rPr>
        <w:t xml:space="preserve"> по 31.0</w:t>
      </w:r>
      <w:r>
        <w:rPr>
          <w:rFonts w:ascii="Times New Roman" w:hAnsi="Times New Roman"/>
        </w:rPr>
        <w:t>5</w:t>
      </w:r>
      <w:r w:rsidRPr="002A496E">
        <w:rPr>
          <w:rFonts w:ascii="Times New Roman" w:hAnsi="Times New Roman"/>
        </w:rPr>
        <w:t>.201</w:t>
      </w:r>
      <w:r w:rsidR="00460B7F">
        <w:rPr>
          <w:rFonts w:ascii="Times New Roman" w:hAnsi="Times New Roman"/>
        </w:rPr>
        <w:t>9</w:t>
      </w:r>
      <w:r w:rsidRPr="002A496E">
        <w:rPr>
          <w:rFonts w:ascii="Times New Roman" w:hAnsi="Times New Roman"/>
        </w:rPr>
        <w:t xml:space="preserve"> года)</w:t>
      </w:r>
    </w:p>
    <w:p w:rsidR="002A496E" w:rsidRPr="008D3500" w:rsidRDefault="002A496E" w:rsidP="002A496E">
      <w:pPr>
        <w:jc w:val="both"/>
        <w:rPr>
          <w:sz w:val="26"/>
          <w:szCs w:val="26"/>
        </w:rPr>
      </w:pPr>
    </w:p>
    <w:p w:rsidR="00CD7667" w:rsidRPr="00CD7667" w:rsidRDefault="00CD7667" w:rsidP="00CD7667">
      <w:pPr>
        <w:ind w:left="993" w:firstLine="423"/>
        <w:jc w:val="center"/>
        <w:rPr>
          <w:rFonts w:ascii="Times New Roman" w:hAnsi="Times New Roman"/>
          <w:sz w:val="28"/>
          <w:szCs w:val="28"/>
        </w:rPr>
      </w:pPr>
      <w:r w:rsidRPr="00CD7667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CD7667">
        <w:rPr>
          <w:rFonts w:ascii="Times New Roman" w:hAnsi="Times New Roman"/>
          <w:sz w:val="28"/>
          <w:szCs w:val="28"/>
        </w:rPr>
        <w:t xml:space="preserve"> </w:t>
      </w:r>
      <w:r w:rsidRPr="004427FB">
        <w:rPr>
          <w:rFonts w:ascii="Times New Roman" w:hAnsi="Times New Roman"/>
          <w:i/>
          <w:sz w:val="28"/>
          <w:szCs w:val="28"/>
        </w:rPr>
        <w:t>организация работы учреждения в соответствии с государственным заказом, задачами уставной деятельности</w:t>
      </w:r>
      <w:r w:rsidRPr="00CD7667">
        <w:rPr>
          <w:rFonts w:ascii="Times New Roman" w:hAnsi="Times New Roman"/>
          <w:sz w:val="28"/>
          <w:szCs w:val="28"/>
        </w:rPr>
        <w:t>.</w:t>
      </w:r>
    </w:p>
    <w:p w:rsidR="00CD7667" w:rsidRPr="00CD7667" w:rsidRDefault="00CD7667" w:rsidP="00CD7667">
      <w:pPr>
        <w:tabs>
          <w:tab w:val="left" w:pos="1985"/>
        </w:tabs>
        <w:spacing w:line="240" w:lineRule="auto"/>
        <w:ind w:firstLine="113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D7667">
        <w:rPr>
          <w:rFonts w:ascii="Times New Roman" w:hAnsi="Times New Roman"/>
          <w:b/>
          <w:sz w:val="28"/>
          <w:szCs w:val="28"/>
          <w:u w:val="single"/>
        </w:rPr>
        <w:t xml:space="preserve">Задачи годового плана: </w:t>
      </w:r>
    </w:p>
    <w:p w:rsidR="00CD7667" w:rsidRPr="00584F68" w:rsidRDefault="00CD7667" w:rsidP="00F430B0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CD7667">
        <w:rPr>
          <w:rFonts w:ascii="Times New Roman" w:hAnsi="Times New Roman"/>
          <w:color w:val="000000"/>
          <w:sz w:val="28"/>
          <w:szCs w:val="28"/>
        </w:rPr>
        <w:t xml:space="preserve">Создание условий для позитивной  социализации воспитанников и их  личностного  развития через игровую, театрализованную деятельность, организацию культурного, здорового досуга и системной психолого-педагогической поддержки  </w:t>
      </w:r>
      <w:r w:rsidRPr="00CD7667">
        <w:rPr>
          <w:rFonts w:ascii="Times New Roman" w:hAnsi="Times New Roman"/>
          <w:sz w:val="28"/>
          <w:szCs w:val="28"/>
        </w:rPr>
        <w:t xml:space="preserve">воспитанников с ограниченными </w:t>
      </w:r>
      <w:r w:rsidRPr="00584F68">
        <w:rPr>
          <w:rFonts w:ascii="Times New Roman" w:hAnsi="Times New Roman"/>
          <w:sz w:val="28"/>
          <w:szCs w:val="28"/>
        </w:rPr>
        <w:t>возможностями здоровья с учетом ФГОС ДО.</w:t>
      </w:r>
    </w:p>
    <w:p w:rsidR="00CD7667" w:rsidRPr="00584F68" w:rsidRDefault="00CD7667" w:rsidP="00F430B0">
      <w:pPr>
        <w:pStyle w:val="a3"/>
        <w:numPr>
          <w:ilvl w:val="0"/>
          <w:numId w:val="14"/>
        </w:numPr>
        <w:tabs>
          <w:tab w:val="num" w:pos="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F68">
        <w:rPr>
          <w:rFonts w:ascii="Times New Roman" w:hAnsi="Times New Roman"/>
          <w:sz w:val="28"/>
          <w:szCs w:val="28"/>
        </w:rPr>
        <w:t>Повышение уровня профессиональной квалификации и  совершенствование мастерства педагогов в условиях ФГОС ДО через самообразование, курсовую подготовку, аттестацию, участие в профессиональных конкурсах,  обобщение педагогического опыта и разработку авторских программ.</w:t>
      </w:r>
    </w:p>
    <w:p w:rsidR="00CD7667" w:rsidRPr="00584F68" w:rsidRDefault="00CD7667" w:rsidP="00CD7667">
      <w:pPr>
        <w:pStyle w:val="a3"/>
        <w:spacing w:after="0" w:line="240" w:lineRule="auto"/>
        <w:ind w:left="1014"/>
        <w:jc w:val="both"/>
        <w:rPr>
          <w:rFonts w:ascii="Times New Roman" w:hAnsi="Times New Roman"/>
          <w:sz w:val="28"/>
          <w:szCs w:val="28"/>
        </w:rPr>
      </w:pPr>
    </w:p>
    <w:p w:rsidR="00CD7667" w:rsidRPr="00584F68" w:rsidRDefault="00CD7667" w:rsidP="00F430B0">
      <w:pPr>
        <w:pStyle w:val="a3"/>
        <w:numPr>
          <w:ilvl w:val="0"/>
          <w:numId w:val="14"/>
        </w:numPr>
        <w:tabs>
          <w:tab w:val="num" w:pos="5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F68">
        <w:rPr>
          <w:rFonts w:ascii="Times New Roman" w:hAnsi="Times New Roman"/>
          <w:sz w:val="28"/>
          <w:szCs w:val="28"/>
        </w:rPr>
        <w:t xml:space="preserve">Обеспечение в полном объеме защиты права ребёнка жить в семье, его социальных, имущественных и жилищных прав. </w:t>
      </w:r>
    </w:p>
    <w:p w:rsidR="005064C7" w:rsidRPr="005064C7" w:rsidRDefault="005064C7" w:rsidP="005064C7">
      <w:pPr>
        <w:pStyle w:val="a3"/>
        <w:spacing w:after="0" w:line="240" w:lineRule="auto"/>
        <w:ind w:left="101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26AAA" w:rsidRPr="008053FA" w:rsidRDefault="008347CB" w:rsidP="008347CB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053FA">
        <w:rPr>
          <w:rFonts w:ascii="Times New Roman" w:hAnsi="Times New Roman"/>
          <w:sz w:val="28"/>
          <w:szCs w:val="28"/>
        </w:rPr>
        <w:t>В ходе  решения</w:t>
      </w:r>
      <w:r w:rsidR="00CD7667">
        <w:rPr>
          <w:rFonts w:ascii="Times New Roman" w:hAnsi="Times New Roman"/>
          <w:sz w:val="28"/>
          <w:szCs w:val="28"/>
        </w:rPr>
        <w:t xml:space="preserve"> </w:t>
      </w:r>
      <w:r w:rsidR="00DC0557" w:rsidRPr="008053FA">
        <w:rPr>
          <w:rFonts w:ascii="Times New Roman" w:hAnsi="Times New Roman"/>
          <w:sz w:val="28"/>
          <w:szCs w:val="28"/>
        </w:rPr>
        <w:t>выше поставленных задач</w:t>
      </w:r>
      <w:r w:rsidR="00CD7667">
        <w:rPr>
          <w:rFonts w:ascii="Times New Roman" w:hAnsi="Times New Roman"/>
          <w:sz w:val="28"/>
          <w:szCs w:val="28"/>
        </w:rPr>
        <w:t xml:space="preserve"> </w:t>
      </w:r>
      <w:r w:rsidR="00426AAA" w:rsidRPr="008053FA">
        <w:rPr>
          <w:rFonts w:ascii="Times New Roman" w:hAnsi="Times New Roman"/>
          <w:sz w:val="28"/>
          <w:szCs w:val="28"/>
        </w:rPr>
        <w:t>деятельность</w:t>
      </w:r>
      <w:r w:rsidRPr="008053FA">
        <w:rPr>
          <w:rFonts w:ascii="Times New Roman" w:hAnsi="Times New Roman"/>
          <w:sz w:val="28"/>
          <w:szCs w:val="28"/>
        </w:rPr>
        <w:t xml:space="preserve"> коллектива учреждения  осуществлялась  по следующим направлениям: </w:t>
      </w:r>
      <w:r w:rsidR="00DC0557" w:rsidRPr="008053FA">
        <w:rPr>
          <w:rFonts w:ascii="Times New Roman" w:hAnsi="Times New Roman"/>
          <w:sz w:val="28"/>
          <w:szCs w:val="28"/>
        </w:rPr>
        <w:tab/>
      </w:r>
    </w:p>
    <w:p w:rsidR="00CA60EB" w:rsidRPr="001B797D" w:rsidRDefault="00426AAA" w:rsidP="00426AAA">
      <w:pPr>
        <w:pStyle w:val="a3"/>
        <w:ind w:left="8496" w:firstLine="708"/>
        <w:jc w:val="both"/>
        <w:rPr>
          <w:rFonts w:ascii="Times New Roman" w:hAnsi="Times New Roman"/>
          <w:sz w:val="20"/>
          <w:szCs w:val="20"/>
        </w:rPr>
      </w:pPr>
      <w:r w:rsidRPr="001B797D">
        <w:rPr>
          <w:rFonts w:ascii="Times New Roman" w:hAnsi="Times New Roman"/>
          <w:sz w:val="20"/>
          <w:szCs w:val="20"/>
        </w:rPr>
        <w:t>Стр</w:t>
      </w:r>
      <w:r w:rsidR="001B797D">
        <w:rPr>
          <w:rFonts w:ascii="Times New Roman" w:hAnsi="Times New Roman"/>
          <w:sz w:val="20"/>
          <w:szCs w:val="20"/>
        </w:rPr>
        <w:t>.</w:t>
      </w:r>
      <w:r w:rsidRPr="001B797D">
        <w:rPr>
          <w:rFonts w:ascii="Times New Roman" w:hAnsi="Times New Roman"/>
          <w:sz w:val="28"/>
          <w:szCs w:val="28"/>
        </w:rPr>
        <w:tab/>
      </w:r>
    </w:p>
    <w:tbl>
      <w:tblPr>
        <w:tblW w:w="9804" w:type="dxa"/>
        <w:tblInd w:w="108" w:type="dxa"/>
        <w:tblLook w:val="01E0"/>
      </w:tblPr>
      <w:tblGrid>
        <w:gridCol w:w="8904"/>
        <w:gridCol w:w="900"/>
      </w:tblGrid>
      <w:tr w:rsidR="0025059E" w:rsidRPr="00494523" w:rsidTr="00494523">
        <w:tc>
          <w:tcPr>
            <w:tcW w:w="8904" w:type="dxa"/>
          </w:tcPr>
          <w:p w:rsidR="0025059E" w:rsidRPr="008053FA" w:rsidRDefault="0025059E" w:rsidP="00F430B0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36"/>
              </w:tabs>
              <w:spacing w:after="0" w:line="36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3FA">
              <w:rPr>
                <w:rFonts w:ascii="Times New Roman" w:hAnsi="Times New Roman"/>
                <w:sz w:val="28"/>
                <w:szCs w:val="28"/>
              </w:rPr>
              <w:t xml:space="preserve">Обеспечение прав, социальной защищенности воспитанников; </w:t>
            </w:r>
          </w:p>
        </w:tc>
        <w:tc>
          <w:tcPr>
            <w:tcW w:w="900" w:type="dxa"/>
          </w:tcPr>
          <w:p w:rsidR="0025059E" w:rsidRPr="00584F68" w:rsidRDefault="0025059E" w:rsidP="00494523">
            <w:pPr>
              <w:pStyle w:val="a3"/>
              <w:spacing w:after="0" w:line="360" w:lineRule="auto"/>
              <w:ind w:left="0" w:right="-108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F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5059E" w:rsidRPr="00494523" w:rsidTr="00494523">
        <w:trPr>
          <w:trHeight w:val="237"/>
        </w:trPr>
        <w:tc>
          <w:tcPr>
            <w:tcW w:w="8904" w:type="dxa"/>
          </w:tcPr>
          <w:p w:rsidR="0025059E" w:rsidRPr="008053FA" w:rsidRDefault="0025059E" w:rsidP="00F430B0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36"/>
              </w:tabs>
              <w:spacing w:after="0" w:line="36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3FA">
              <w:rPr>
                <w:rFonts w:ascii="Times New Roman" w:hAnsi="Times New Roman"/>
                <w:sz w:val="28"/>
                <w:szCs w:val="28"/>
              </w:rPr>
              <w:t>Медико-профилактическое;</w:t>
            </w:r>
          </w:p>
        </w:tc>
        <w:tc>
          <w:tcPr>
            <w:tcW w:w="900" w:type="dxa"/>
          </w:tcPr>
          <w:p w:rsidR="0025059E" w:rsidRPr="00584F68" w:rsidRDefault="0000562B" w:rsidP="004945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F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5059E" w:rsidRPr="00494523" w:rsidTr="00494523">
        <w:tc>
          <w:tcPr>
            <w:tcW w:w="8904" w:type="dxa"/>
          </w:tcPr>
          <w:p w:rsidR="0025059E" w:rsidRPr="0017637B" w:rsidRDefault="0025059E" w:rsidP="00F430B0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36"/>
              </w:tabs>
              <w:spacing w:after="0" w:line="36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7B">
              <w:rPr>
                <w:rFonts w:ascii="Times New Roman" w:hAnsi="Times New Roman"/>
                <w:sz w:val="28"/>
                <w:szCs w:val="28"/>
              </w:rPr>
              <w:t>Физкультурно-оздоровительное;</w:t>
            </w:r>
          </w:p>
        </w:tc>
        <w:tc>
          <w:tcPr>
            <w:tcW w:w="900" w:type="dxa"/>
          </w:tcPr>
          <w:p w:rsidR="0025059E" w:rsidRPr="00584F68" w:rsidRDefault="00D44DD1" w:rsidP="004945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F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5059E" w:rsidRPr="00494523" w:rsidTr="00494523">
        <w:tc>
          <w:tcPr>
            <w:tcW w:w="8904" w:type="dxa"/>
          </w:tcPr>
          <w:p w:rsidR="0025059E" w:rsidRPr="0017637B" w:rsidRDefault="0025059E" w:rsidP="00F430B0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36"/>
              </w:tabs>
              <w:spacing w:after="0" w:line="36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7B">
              <w:rPr>
                <w:rFonts w:ascii="Times New Roman" w:hAnsi="Times New Roman"/>
                <w:sz w:val="28"/>
                <w:szCs w:val="28"/>
              </w:rPr>
              <w:t>Образовательно-воспитательное;</w:t>
            </w:r>
          </w:p>
        </w:tc>
        <w:tc>
          <w:tcPr>
            <w:tcW w:w="900" w:type="dxa"/>
          </w:tcPr>
          <w:p w:rsidR="0025059E" w:rsidRPr="00584F68" w:rsidRDefault="00D44DD1" w:rsidP="004945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F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5059E" w:rsidRPr="00494523" w:rsidTr="00494523">
        <w:tc>
          <w:tcPr>
            <w:tcW w:w="8904" w:type="dxa"/>
          </w:tcPr>
          <w:p w:rsidR="0025059E" w:rsidRPr="0017637B" w:rsidRDefault="0025059E" w:rsidP="00F430B0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36"/>
              </w:tabs>
              <w:spacing w:after="0" w:line="36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37B">
              <w:rPr>
                <w:rFonts w:ascii="Times New Roman" w:hAnsi="Times New Roman"/>
                <w:sz w:val="28"/>
                <w:szCs w:val="28"/>
              </w:rPr>
              <w:t>Коррекционно-реабилитационное;</w:t>
            </w:r>
          </w:p>
        </w:tc>
        <w:tc>
          <w:tcPr>
            <w:tcW w:w="900" w:type="dxa"/>
          </w:tcPr>
          <w:p w:rsidR="0025059E" w:rsidRPr="00584F68" w:rsidRDefault="00DC0557" w:rsidP="004945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F68">
              <w:rPr>
                <w:rFonts w:ascii="Times New Roman" w:hAnsi="Times New Roman"/>
                <w:sz w:val="28"/>
                <w:szCs w:val="28"/>
              </w:rPr>
              <w:t>1</w:t>
            </w:r>
            <w:r w:rsidR="00D44DD1" w:rsidRPr="00584F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5059E" w:rsidRPr="00494523" w:rsidTr="00494523">
        <w:tc>
          <w:tcPr>
            <w:tcW w:w="8904" w:type="dxa"/>
          </w:tcPr>
          <w:p w:rsidR="0025059E" w:rsidRPr="001B797D" w:rsidRDefault="0025059E" w:rsidP="00F430B0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36"/>
              </w:tabs>
              <w:spacing w:after="0" w:line="360" w:lineRule="auto"/>
              <w:ind w:right="-108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97D">
              <w:rPr>
                <w:rFonts w:ascii="Times New Roman" w:hAnsi="Times New Roman"/>
                <w:sz w:val="28"/>
                <w:szCs w:val="28"/>
              </w:rPr>
              <w:t xml:space="preserve">Работа специалистов Службы сопровождения замещающих семей; </w:t>
            </w:r>
          </w:p>
        </w:tc>
        <w:tc>
          <w:tcPr>
            <w:tcW w:w="900" w:type="dxa"/>
          </w:tcPr>
          <w:p w:rsidR="0025059E" w:rsidRPr="00584F68" w:rsidRDefault="00DC0557" w:rsidP="004945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F68">
              <w:rPr>
                <w:rFonts w:ascii="Times New Roman" w:hAnsi="Times New Roman"/>
                <w:sz w:val="28"/>
                <w:szCs w:val="28"/>
              </w:rPr>
              <w:t>2</w:t>
            </w:r>
            <w:r w:rsidR="00D44DD1" w:rsidRPr="00584F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5059E" w:rsidRPr="00494523" w:rsidTr="00494523">
        <w:tc>
          <w:tcPr>
            <w:tcW w:w="8904" w:type="dxa"/>
          </w:tcPr>
          <w:p w:rsidR="0025059E" w:rsidRPr="001B797D" w:rsidRDefault="0025059E" w:rsidP="00F430B0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36"/>
              </w:tabs>
              <w:spacing w:after="0" w:line="36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97D">
              <w:rPr>
                <w:rFonts w:ascii="Times New Roman" w:hAnsi="Times New Roman"/>
                <w:sz w:val="28"/>
                <w:szCs w:val="28"/>
              </w:rPr>
              <w:t>Работа со спонсорами и фондами;</w:t>
            </w:r>
          </w:p>
        </w:tc>
        <w:tc>
          <w:tcPr>
            <w:tcW w:w="900" w:type="dxa"/>
          </w:tcPr>
          <w:p w:rsidR="0025059E" w:rsidRPr="00584F68" w:rsidRDefault="00D44DD1" w:rsidP="004945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F6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25059E" w:rsidRPr="00494523" w:rsidTr="00494523">
        <w:tc>
          <w:tcPr>
            <w:tcW w:w="8904" w:type="dxa"/>
          </w:tcPr>
          <w:p w:rsidR="0025059E" w:rsidRPr="001B797D" w:rsidRDefault="0018088E" w:rsidP="00F430B0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36"/>
              </w:tabs>
              <w:spacing w:after="0" w:line="360" w:lineRule="auto"/>
              <w:ind w:left="336" w:hanging="3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97D">
              <w:rPr>
                <w:rFonts w:ascii="Times New Roman" w:hAnsi="Times New Roman"/>
                <w:sz w:val="28"/>
                <w:szCs w:val="28"/>
              </w:rPr>
              <w:t>Материально – техническое обеспечение ОУ;</w:t>
            </w:r>
          </w:p>
        </w:tc>
        <w:tc>
          <w:tcPr>
            <w:tcW w:w="900" w:type="dxa"/>
          </w:tcPr>
          <w:p w:rsidR="0025059E" w:rsidRPr="00584F68" w:rsidRDefault="00D44DD1" w:rsidP="004945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F6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25059E" w:rsidRPr="00494523" w:rsidTr="00494523">
        <w:tc>
          <w:tcPr>
            <w:tcW w:w="8904" w:type="dxa"/>
          </w:tcPr>
          <w:p w:rsidR="0025059E" w:rsidRPr="001B797D" w:rsidRDefault="0018088E" w:rsidP="00F430B0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36"/>
                <w:tab w:val="left" w:pos="540"/>
              </w:tabs>
              <w:spacing w:after="0" w:line="36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97D">
              <w:rPr>
                <w:rFonts w:ascii="Times New Roman" w:hAnsi="Times New Roman"/>
                <w:sz w:val="28"/>
                <w:szCs w:val="28"/>
              </w:rPr>
              <w:t>Внешний контроль, плановые проверки работы ОУ;</w:t>
            </w:r>
          </w:p>
        </w:tc>
        <w:tc>
          <w:tcPr>
            <w:tcW w:w="900" w:type="dxa"/>
          </w:tcPr>
          <w:p w:rsidR="0025059E" w:rsidRPr="00584F68" w:rsidRDefault="00D44DD1" w:rsidP="004945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F6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25059E" w:rsidRPr="008053FA" w:rsidTr="00494523">
        <w:tc>
          <w:tcPr>
            <w:tcW w:w="8904" w:type="dxa"/>
          </w:tcPr>
          <w:p w:rsidR="0025059E" w:rsidRPr="008053FA" w:rsidRDefault="0025059E" w:rsidP="00F430B0">
            <w:pPr>
              <w:pStyle w:val="a3"/>
              <w:numPr>
                <w:ilvl w:val="0"/>
                <w:numId w:val="5"/>
              </w:numPr>
              <w:tabs>
                <w:tab w:val="clear" w:pos="720"/>
                <w:tab w:val="num" w:pos="336"/>
              </w:tabs>
              <w:spacing w:after="0" w:line="360" w:lineRule="auto"/>
              <w:ind w:left="336" w:hanging="336"/>
              <w:rPr>
                <w:rFonts w:ascii="Times New Roman" w:hAnsi="Times New Roman"/>
                <w:sz w:val="28"/>
                <w:szCs w:val="28"/>
              </w:rPr>
            </w:pPr>
            <w:r w:rsidRPr="008053FA">
              <w:rPr>
                <w:rFonts w:ascii="Times New Roman" w:hAnsi="Times New Roman"/>
                <w:sz w:val="28"/>
                <w:szCs w:val="28"/>
              </w:rPr>
              <w:t>Перспективы работы на следующий учебный год.</w:t>
            </w:r>
          </w:p>
        </w:tc>
        <w:tc>
          <w:tcPr>
            <w:tcW w:w="900" w:type="dxa"/>
          </w:tcPr>
          <w:p w:rsidR="0025059E" w:rsidRPr="00584F68" w:rsidRDefault="00D44DD1" w:rsidP="0049452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584F6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D01CE6" w:rsidRDefault="00D01CE6" w:rsidP="00947DD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5011C" w:rsidRDefault="00B5011C" w:rsidP="00947DD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5011C" w:rsidRPr="008053FA" w:rsidRDefault="00B5011C" w:rsidP="00947DD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24E8D" w:rsidRPr="008053FA" w:rsidRDefault="00724E8D" w:rsidP="00947DDF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455E3" w:rsidRDefault="00742418" w:rsidP="004427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37817">
        <w:rPr>
          <w:rFonts w:ascii="Times New Roman" w:hAnsi="Times New Roman"/>
          <w:b/>
          <w:sz w:val="28"/>
          <w:szCs w:val="28"/>
        </w:rPr>
        <w:lastRenderedPageBreak/>
        <w:t>Госзадание</w:t>
      </w:r>
      <w:r w:rsidR="00460B7F">
        <w:rPr>
          <w:rFonts w:ascii="Times New Roman" w:hAnsi="Times New Roman"/>
          <w:sz w:val="28"/>
          <w:szCs w:val="28"/>
        </w:rPr>
        <w:t xml:space="preserve"> на 2019</w:t>
      </w:r>
      <w:r w:rsidR="00C05691">
        <w:rPr>
          <w:rFonts w:ascii="Times New Roman" w:hAnsi="Times New Roman"/>
          <w:sz w:val="28"/>
          <w:szCs w:val="28"/>
        </w:rPr>
        <w:t xml:space="preserve">год. </w:t>
      </w:r>
      <w:r w:rsidR="00B71906">
        <w:rPr>
          <w:rFonts w:ascii="Times New Roman" w:hAnsi="Times New Roman"/>
          <w:sz w:val="28"/>
          <w:szCs w:val="28"/>
        </w:rPr>
        <w:t xml:space="preserve"> Наименование государственных услуг</w:t>
      </w:r>
    </w:p>
    <w:p w:rsidR="00137817" w:rsidRPr="00B66B93" w:rsidRDefault="00E4422F" w:rsidP="00442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667">
        <w:rPr>
          <w:rFonts w:ascii="Times New Roman" w:hAnsi="Times New Roman"/>
          <w:color w:val="FF0000"/>
          <w:sz w:val="28"/>
          <w:szCs w:val="28"/>
        </w:rPr>
        <w:t>1</w:t>
      </w:r>
      <w:r w:rsidRPr="00B66B93">
        <w:rPr>
          <w:rFonts w:ascii="Times New Roman" w:hAnsi="Times New Roman"/>
          <w:sz w:val="28"/>
          <w:szCs w:val="28"/>
        </w:rPr>
        <w:t>.</w:t>
      </w:r>
      <w:r w:rsidR="00506E48" w:rsidRPr="00B66B93">
        <w:rPr>
          <w:rFonts w:ascii="Times New Roman" w:hAnsi="Times New Roman"/>
          <w:sz w:val="28"/>
          <w:szCs w:val="28"/>
        </w:rPr>
        <w:t xml:space="preserve">) </w:t>
      </w:r>
      <w:r w:rsidRPr="00B66B93">
        <w:rPr>
          <w:rFonts w:ascii="Times New Roman" w:hAnsi="Times New Roman"/>
          <w:sz w:val="28"/>
          <w:szCs w:val="28"/>
        </w:rPr>
        <w:t>Реализация основных общеобразовательных программ дошкольного образования.-</w:t>
      </w:r>
      <w:r w:rsidRPr="00B66B93">
        <w:rPr>
          <w:rFonts w:ascii="Times New Roman" w:hAnsi="Times New Roman"/>
          <w:b/>
          <w:sz w:val="28"/>
          <w:szCs w:val="28"/>
        </w:rPr>
        <w:t>2</w:t>
      </w:r>
      <w:r w:rsidR="002953E1">
        <w:rPr>
          <w:rFonts w:ascii="Times New Roman" w:hAnsi="Times New Roman"/>
          <w:b/>
          <w:sz w:val="28"/>
          <w:szCs w:val="28"/>
        </w:rPr>
        <w:t>4</w:t>
      </w:r>
      <w:r w:rsidRPr="00B66B93">
        <w:rPr>
          <w:rFonts w:ascii="Times New Roman" w:hAnsi="Times New Roman"/>
          <w:sz w:val="28"/>
          <w:szCs w:val="28"/>
        </w:rPr>
        <w:t>обучающихся.</w:t>
      </w:r>
    </w:p>
    <w:p w:rsidR="00E4422F" w:rsidRPr="00B66B93" w:rsidRDefault="00E4422F" w:rsidP="00442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B93">
        <w:rPr>
          <w:rFonts w:ascii="Times New Roman" w:hAnsi="Times New Roman"/>
          <w:sz w:val="28"/>
          <w:szCs w:val="28"/>
        </w:rPr>
        <w:t>2.</w:t>
      </w:r>
      <w:r w:rsidR="00506E48" w:rsidRPr="00B66B93">
        <w:rPr>
          <w:rFonts w:ascii="Times New Roman" w:hAnsi="Times New Roman"/>
          <w:sz w:val="28"/>
          <w:szCs w:val="28"/>
        </w:rPr>
        <w:t>)</w:t>
      </w:r>
      <w:r w:rsidRPr="00B66B93">
        <w:rPr>
          <w:rFonts w:ascii="Times New Roman" w:hAnsi="Times New Roman"/>
          <w:sz w:val="28"/>
          <w:szCs w:val="28"/>
        </w:rPr>
        <w:t>Содержание и воспитание детей-сирот и детей, оставшихся без попечения родителей, детей, находящихся в трудной жизненной ситуации.-</w:t>
      </w:r>
      <w:r w:rsidR="00B66B93" w:rsidRPr="00B66B93">
        <w:rPr>
          <w:rFonts w:ascii="Times New Roman" w:hAnsi="Times New Roman"/>
          <w:b/>
          <w:sz w:val="28"/>
          <w:szCs w:val="28"/>
        </w:rPr>
        <w:t>24</w:t>
      </w:r>
      <w:r w:rsidR="00506E48" w:rsidRPr="00B66B93">
        <w:rPr>
          <w:rFonts w:ascii="Times New Roman" w:hAnsi="Times New Roman"/>
          <w:sz w:val="28"/>
          <w:szCs w:val="28"/>
        </w:rPr>
        <w:t xml:space="preserve"> ребёнка.</w:t>
      </w:r>
    </w:p>
    <w:p w:rsidR="00506E48" w:rsidRPr="00B66B93" w:rsidRDefault="00506E48" w:rsidP="00442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B93">
        <w:rPr>
          <w:rFonts w:ascii="Times New Roman" w:hAnsi="Times New Roman"/>
          <w:sz w:val="28"/>
          <w:szCs w:val="28"/>
        </w:rPr>
        <w:t>3.) Защита прав и законных интересов детей-сирот и детей, оставшихся без попечения родетелей.-</w:t>
      </w:r>
      <w:r w:rsidRPr="00B66B93">
        <w:rPr>
          <w:rFonts w:ascii="Times New Roman" w:hAnsi="Times New Roman"/>
          <w:b/>
          <w:sz w:val="28"/>
          <w:szCs w:val="28"/>
        </w:rPr>
        <w:t>22</w:t>
      </w:r>
      <w:r w:rsidRPr="00B66B93">
        <w:rPr>
          <w:rFonts w:ascii="Times New Roman" w:hAnsi="Times New Roman"/>
          <w:sz w:val="28"/>
          <w:szCs w:val="28"/>
        </w:rPr>
        <w:t xml:space="preserve"> воспитанника.</w:t>
      </w:r>
    </w:p>
    <w:p w:rsidR="00506E48" w:rsidRPr="00F94747" w:rsidRDefault="00506E48" w:rsidP="00442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747">
        <w:rPr>
          <w:rFonts w:ascii="Times New Roman" w:hAnsi="Times New Roman"/>
          <w:sz w:val="28"/>
          <w:szCs w:val="28"/>
        </w:rPr>
        <w:t>4.) Психолого-медико-педагогическая реабилитация детей.-</w:t>
      </w:r>
      <w:r w:rsidR="00B66B93" w:rsidRPr="00F94747">
        <w:rPr>
          <w:rFonts w:ascii="Times New Roman" w:hAnsi="Times New Roman"/>
          <w:b/>
          <w:sz w:val="28"/>
          <w:szCs w:val="28"/>
        </w:rPr>
        <w:t>57</w:t>
      </w:r>
      <w:r w:rsidR="006B07E7">
        <w:rPr>
          <w:rFonts w:ascii="Times New Roman" w:hAnsi="Times New Roman"/>
          <w:sz w:val="28"/>
          <w:szCs w:val="28"/>
        </w:rPr>
        <w:t>детей (24ребёнка</w:t>
      </w:r>
      <w:r w:rsidR="00194A0D">
        <w:rPr>
          <w:rFonts w:ascii="Times New Roman" w:hAnsi="Times New Roman"/>
          <w:sz w:val="28"/>
          <w:szCs w:val="28"/>
        </w:rPr>
        <w:t xml:space="preserve"> в д/д и 3</w:t>
      </w:r>
      <w:r w:rsidRPr="00F94747">
        <w:rPr>
          <w:rFonts w:ascii="Times New Roman" w:hAnsi="Times New Roman"/>
          <w:sz w:val="28"/>
          <w:szCs w:val="28"/>
        </w:rPr>
        <w:t>3 в приёмной семье)</w:t>
      </w:r>
    </w:p>
    <w:p w:rsidR="00506E48" w:rsidRPr="00B66B93" w:rsidRDefault="00506E48" w:rsidP="00442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07E7">
        <w:rPr>
          <w:rFonts w:ascii="Times New Roman" w:hAnsi="Times New Roman"/>
          <w:sz w:val="28"/>
          <w:szCs w:val="28"/>
        </w:rPr>
        <w:t>5</w:t>
      </w:r>
      <w:r w:rsidRPr="00B66B93">
        <w:rPr>
          <w:rFonts w:ascii="Times New Roman" w:hAnsi="Times New Roman"/>
          <w:sz w:val="28"/>
          <w:szCs w:val="28"/>
        </w:rPr>
        <w:t xml:space="preserve">.)  </w:t>
      </w:r>
      <w:r w:rsidR="008060A3" w:rsidRPr="00B66B93">
        <w:rPr>
          <w:rFonts w:ascii="Times New Roman" w:hAnsi="Times New Roman"/>
          <w:sz w:val="28"/>
          <w:szCs w:val="28"/>
        </w:rPr>
        <w:t>Подготовка граждан, выразивших желание принять детей-сирот и детей, оставшихся без попечения родителей, на семейные формы устройства.-</w:t>
      </w:r>
      <w:r w:rsidR="008060A3" w:rsidRPr="00B66B93">
        <w:rPr>
          <w:rFonts w:ascii="Times New Roman" w:hAnsi="Times New Roman"/>
          <w:b/>
          <w:sz w:val="28"/>
          <w:szCs w:val="28"/>
        </w:rPr>
        <w:t xml:space="preserve">12 </w:t>
      </w:r>
      <w:r w:rsidR="008060A3" w:rsidRPr="00B66B93">
        <w:rPr>
          <w:rFonts w:ascii="Times New Roman" w:hAnsi="Times New Roman"/>
          <w:sz w:val="28"/>
          <w:szCs w:val="28"/>
        </w:rPr>
        <w:t>граждан.</w:t>
      </w:r>
    </w:p>
    <w:p w:rsidR="008060A3" w:rsidRPr="00B66B93" w:rsidRDefault="008060A3" w:rsidP="004427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B93">
        <w:rPr>
          <w:rFonts w:ascii="Times New Roman" w:hAnsi="Times New Roman"/>
          <w:sz w:val="28"/>
          <w:szCs w:val="28"/>
        </w:rPr>
        <w:t>6.) Оказание консультативной, психологической, педагогической,</w:t>
      </w:r>
      <w:r w:rsidR="00194A0D">
        <w:rPr>
          <w:rFonts w:ascii="Times New Roman" w:hAnsi="Times New Roman"/>
          <w:sz w:val="28"/>
          <w:szCs w:val="28"/>
        </w:rPr>
        <w:t xml:space="preserve"> </w:t>
      </w:r>
      <w:r w:rsidRPr="00B66B93">
        <w:rPr>
          <w:rFonts w:ascii="Times New Roman" w:hAnsi="Times New Roman"/>
          <w:sz w:val="28"/>
          <w:szCs w:val="28"/>
        </w:rPr>
        <w:t>юридической, социальной и иной помощи лицам, усыновившим (удочерившим) или принявшим под опеку.-</w:t>
      </w:r>
      <w:r w:rsidRPr="00B66B93">
        <w:rPr>
          <w:rFonts w:ascii="Times New Roman" w:hAnsi="Times New Roman"/>
          <w:b/>
          <w:sz w:val="28"/>
          <w:szCs w:val="28"/>
        </w:rPr>
        <w:t xml:space="preserve">25 </w:t>
      </w:r>
      <w:r w:rsidRPr="00B66B93">
        <w:rPr>
          <w:rFonts w:ascii="Times New Roman" w:hAnsi="Times New Roman"/>
          <w:sz w:val="28"/>
          <w:szCs w:val="28"/>
        </w:rPr>
        <w:t>семей.</w:t>
      </w:r>
    </w:p>
    <w:p w:rsidR="00137817" w:rsidRPr="00B66B93" w:rsidRDefault="00137817" w:rsidP="004427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66B93">
        <w:rPr>
          <w:rFonts w:ascii="Times New Roman" w:hAnsi="Times New Roman"/>
          <w:sz w:val="28"/>
          <w:szCs w:val="28"/>
        </w:rPr>
        <w:t xml:space="preserve">    Утверждён департаментом образования администрации Владимирской области </w:t>
      </w:r>
    </w:p>
    <w:p w:rsidR="00137817" w:rsidRPr="00B66B93" w:rsidRDefault="00137817" w:rsidP="004427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66B93">
        <w:rPr>
          <w:rFonts w:ascii="Times New Roman" w:hAnsi="Times New Roman"/>
          <w:sz w:val="28"/>
          <w:szCs w:val="28"/>
        </w:rPr>
        <w:t>План мероприятий («дорожная карта») . «Изменения в  отраслях социальной сферы, направленные на повышения эффективности образования и жизни».</w:t>
      </w:r>
    </w:p>
    <w:p w:rsidR="00137817" w:rsidRPr="00CD7667" w:rsidRDefault="00137817" w:rsidP="004427F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66B93">
        <w:rPr>
          <w:rFonts w:ascii="Times New Roman" w:hAnsi="Times New Roman"/>
          <w:sz w:val="28"/>
          <w:szCs w:val="28"/>
        </w:rPr>
        <w:t xml:space="preserve">Численность воспитанников в расчёте на 1 педагогического работника в д/ доме </w:t>
      </w:r>
      <w:r w:rsidRPr="00B66B93">
        <w:rPr>
          <w:rFonts w:ascii="Times New Roman" w:hAnsi="Times New Roman"/>
          <w:b/>
          <w:sz w:val="28"/>
          <w:szCs w:val="28"/>
        </w:rPr>
        <w:t>не</w:t>
      </w:r>
      <w:r w:rsidR="00B66B93">
        <w:rPr>
          <w:rFonts w:ascii="Times New Roman" w:hAnsi="Times New Roman"/>
          <w:b/>
          <w:sz w:val="28"/>
          <w:szCs w:val="28"/>
        </w:rPr>
        <w:t xml:space="preserve"> </w:t>
      </w:r>
      <w:r w:rsidRPr="00B66B93">
        <w:rPr>
          <w:rFonts w:ascii="Times New Roman" w:hAnsi="Times New Roman"/>
          <w:b/>
          <w:sz w:val="28"/>
          <w:szCs w:val="28"/>
        </w:rPr>
        <w:t>должна быть ниже</w:t>
      </w:r>
      <w:r w:rsidR="00B66B93">
        <w:rPr>
          <w:rFonts w:ascii="Times New Roman" w:hAnsi="Times New Roman"/>
          <w:b/>
          <w:sz w:val="28"/>
          <w:szCs w:val="28"/>
        </w:rPr>
        <w:t xml:space="preserve"> </w:t>
      </w:r>
      <w:r w:rsidRPr="00B66B93">
        <w:rPr>
          <w:rFonts w:ascii="Times New Roman" w:hAnsi="Times New Roman"/>
          <w:sz w:val="28"/>
          <w:szCs w:val="28"/>
        </w:rPr>
        <w:t>показателя</w:t>
      </w:r>
      <w:r w:rsidR="008060A3" w:rsidRPr="00B66B93">
        <w:rPr>
          <w:rFonts w:ascii="Times New Roman" w:hAnsi="Times New Roman"/>
          <w:b/>
          <w:sz w:val="28"/>
          <w:szCs w:val="28"/>
        </w:rPr>
        <w:t xml:space="preserve"> 1,4</w:t>
      </w:r>
      <w:r w:rsidRPr="006B07E7">
        <w:rPr>
          <w:rFonts w:ascii="Times New Roman" w:hAnsi="Times New Roman"/>
          <w:b/>
          <w:sz w:val="28"/>
          <w:szCs w:val="28"/>
        </w:rPr>
        <w:t>.</w:t>
      </w:r>
    </w:p>
    <w:p w:rsidR="00137817" w:rsidRDefault="00137817" w:rsidP="004427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50F5E" w:rsidRPr="001A3F94" w:rsidRDefault="00650F5E" w:rsidP="004427F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5BF1" w:rsidRDefault="006E4582" w:rsidP="004427F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817A7C">
        <w:rPr>
          <w:rFonts w:ascii="Times New Roman" w:hAnsi="Times New Roman"/>
          <w:b/>
          <w:sz w:val="28"/>
          <w:szCs w:val="28"/>
        </w:rPr>
        <w:t>1. Обеспечение прав, социальной защищенности воспитанников</w:t>
      </w:r>
      <w:r w:rsidR="00817A7C">
        <w:rPr>
          <w:rFonts w:ascii="Times New Roman" w:hAnsi="Times New Roman"/>
          <w:b/>
          <w:sz w:val="28"/>
          <w:szCs w:val="28"/>
        </w:rPr>
        <w:t>:</w:t>
      </w:r>
    </w:p>
    <w:p w:rsidR="00C8776B" w:rsidRPr="00817A7C" w:rsidRDefault="00C8776B" w:rsidP="004427F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94747" w:rsidRPr="00662B22" w:rsidRDefault="00947DDF" w:rsidP="004427FB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83F6A">
        <w:rPr>
          <w:rFonts w:ascii="Times New Roman" w:hAnsi="Times New Roman"/>
          <w:sz w:val="28"/>
          <w:szCs w:val="28"/>
        </w:rPr>
        <w:t xml:space="preserve">На  </w:t>
      </w:r>
      <w:r w:rsidR="00720A62">
        <w:rPr>
          <w:rFonts w:ascii="Times New Roman" w:hAnsi="Times New Roman"/>
          <w:sz w:val="28"/>
          <w:szCs w:val="28"/>
        </w:rPr>
        <w:t>1 сентября</w:t>
      </w:r>
      <w:r w:rsidR="00662B22">
        <w:rPr>
          <w:rFonts w:ascii="Times New Roman" w:hAnsi="Times New Roman"/>
          <w:sz w:val="28"/>
          <w:szCs w:val="28"/>
        </w:rPr>
        <w:t xml:space="preserve"> </w:t>
      </w:r>
      <w:r w:rsidR="005E21EA" w:rsidRPr="00720A62">
        <w:rPr>
          <w:rFonts w:ascii="Times New Roman" w:hAnsi="Times New Roman"/>
          <w:sz w:val="28"/>
          <w:szCs w:val="28"/>
        </w:rPr>
        <w:t>201</w:t>
      </w:r>
      <w:r w:rsidR="00460B7F">
        <w:rPr>
          <w:rFonts w:ascii="Times New Roman" w:hAnsi="Times New Roman"/>
          <w:sz w:val="28"/>
          <w:szCs w:val="28"/>
        </w:rPr>
        <w:t>8</w:t>
      </w:r>
      <w:r w:rsidR="00E93925" w:rsidRPr="00720A62">
        <w:rPr>
          <w:rFonts w:ascii="Times New Roman" w:hAnsi="Times New Roman"/>
          <w:sz w:val="28"/>
          <w:szCs w:val="28"/>
        </w:rPr>
        <w:t xml:space="preserve">  </w:t>
      </w:r>
      <w:r w:rsidR="00E93925" w:rsidRPr="00662B22">
        <w:rPr>
          <w:rFonts w:ascii="Times New Roman" w:hAnsi="Times New Roman"/>
          <w:sz w:val="28"/>
          <w:szCs w:val="28"/>
        </w:rPr>
        <w:t xml:space="preserve">в детском доме </w:t>
      </w:r>
      <w:r w:rsidR="004B6968" w:rsidRPr="00662B22">
        <w:rPr>
          <w:rFonts w:ascii="Times New Roman" w:hAnsi="Times New Roman"/>
          <w:sz w:val="28"/>
          <w:szCs w:val="28"/>
        </w:rPr>
        <w:t>воспитывалось</w:t>
      </w:r>
      <w:r w:rsidR="00662B22" w:rsidRPr="00662B22">
        <w:rPr>
          <w:rFonts w:ascii="Times New Roman" w:hAnsi="Times New Roman"/>
          <w:sz w:val="28"/>
          <w:szCs w:val="28"/>
        </w:rPr>
        <w:t xml:space="preserve"> 25 детей (на 01.09.2017г.-21 ребенок)</w:t>
      </w:r>
      <w:r w:rsidR="00104E13" w:rsidRPr="00662B22">
        <w:rPr>
          <w:rFonts w:ascii="Times New Roman" w:hAnsi="Times New Roman"/>
          <w:sz w:val="28"/>
          <w:szCs w:val="28"/>
        </w:rPr>
        <w:t>.</w:t>
      </w:r>
    </w:p>
    <w:p w:rsidR="005E21EA" w:rsidRPr="00504D31" w:rsidRDefault="00366BE6" w:rsidP="004427FB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04D31">
        <w:rPr>
          <w:rFonts w:ascii="Times New Roman" w:hAnsi="Times New Roman"/>
          <w:sz w:val="28"/>
          <w:szCs w:val="28"/>
        </w:rPr>
        <w:t>В  течение</w:t>
      </w:r>
      <w:r w:rsidR="00F94747" w:rsidRPr="00504D31">
        <w:rPr>
          <w:rFonts w:ascii="Times New Roman" w:hAnsi="Times New Roman"/>
          <w:sz w:val="28"/>
          <w:szCs w:val="28"/>
        </w:rPr>
        <w:t xml:space="preserve"> </w:t>
      </w:r>
      <w:r w:rsidRPr="00504D31">
        <w:rPr>
          <w:rFonts w:ascii="Times New Roman" w:hAnsi="Times New Roman"/>
          <w:sz w:val="28"/>
          <w:szCs w:val="28"/>
        </w:rPr>
        <w:t xml:space="preserve">учебного </w:t>
      </w:r>
      <w:r w:rsidR="003E09B7" w:rsidRPr="00504D31">
        <w:rPr>
          <w:rFonts w:ascii="Times New Roman" w:hAnsi="Times New Roman"/>
          <w:sz w:val="28"/>
          <w:szCs w:val="28"/>
        </w:rPr>
        <w:t>год</w:t>
      </w:r>
      <w:r w:rsidRPr="00504D31">
        <w:rPr>
          <w:rFonts w:ascii="Times New Roman" w:hAnsi="Times New Roman"/>
          <w:sz w:val="28"/>
          <w:szCs w:val="28"/>
        </w:rPr>
        <w:t>а</w:t>
      </w:r>
      <w:r w:rsidR="00504D31" w:rsidRPr="00504D31">
        <w:rPr>
          <w:rFonts w:ascii="Times New Roman" w:hAnsi="Times New Roman"/>
          <w:sz w:val="28"/>
          <w:szCs w:val="28"/>
        </w:rPr>
        <w:t xml:space="preserve"> сентябрь 2018г. по июнь 2019</w:t>
      </w:r>
      <w:r w:rsidR="00137817" w:rsidRPr="00504D31">
        <w:rPr>
          <w:rFonts w:ascii="Times New Roman" w:hAnsi="Times New Roman"/>
          <w:sz w:val="28"/>
          <w:szCs w:val="28"/>
        </w:rPr>
        <w:t>г.</w:t>
      </w:r>
      <w:r w:rsidR="00BF08B9" w:rsidRPr="00504D31">
        <w:rPr>
          <w:rFonts w:ascii="Times New Roman" w:hAnsi="Times New Roman"/>
          <w:sz w:val="28"/>
          <w:szCs w:val="28"/>
        </w:rPr>
        <w:t xml:space="preserve"> в учреждение</w:t>
      </w:r>
      <w:r w:rsidR="0073790A" w:rsidRPr="00504D31">
        <w:rPr>
          <w:rFonts w:ascii="Times New Roman" w:hAnsi="Times New Roman"/>
          <w:sz w:val="28"/>
          <w:szCs w:val="28"/>
        </w:rPr>
        <w:t xml:space="preserve">:  </w:t>
      </w:r>
      <w:r w:rsidR="003E09B7" w:rsidRPr="00504D31">
        <w:rPr>
          <w:rFonts w:ascii="Times New Roman" w:hAnsi="Times New Roman"/>
          <w:b/>
          <w:sz w:val="28"/>
          <w:szCs w:val="28"/>
          <w:u w:val="single"/>
        </w:rPr>
        <w:t>поступило</w:t>
      </w:r>
      <w:r w:rsidR="00137817" w:rsidRPr="00504D31">
        <w:rPr>
          <w:rFonts w:ascii="Times New Roman" w:hAnsi="Times New Roman"/>
          <w:sz w:val="28"/>
          <w:szCs w:val="28"/>
        </w:rPr>
        <w:t>-</w:t>
      </w:r>
      <w:r w:rsidR="00504D31" w:rsidRPr="00504D31">
        <w:rPr>
          <w:rFonts w:ascii="Times New Roman" w:hAnsi="Times New Roman"/>
          <w:sz w:val="28"/>
          <w:szCs w:val="28"/>
        </w:rPr>
        <w:t>5</w:t>
      </w:r>
      <w:r w:rsidR="00A427FA" w:rsidRPr="00504D31">
        <w:rPr>
          <w:rFonts w:ascii="Times New Roman" w:hAnsi="Times New Roman"/>
          <w:sz w:val="28"/>
          <w:szCs w:val="28"/>
        </w:rPr>
        <w:t xml:space="preserve"> </w:t>
      </w:r>
      <w:r w:rsidR="004B6968" w:rsidRPr="00504D31">
        <w:rPr>
          <w:rFonts w:ascii="Times New Roman" w:hAnsi="Times New Roman"/>
          <w:sz w:val="28"/>
          <w:szCs w:val="28"/>
        </w:rPr>
        <w:t>детей</w:t>
      </w:r>
      <w:r w:rsidR="00947DDF" w:rsidRPr="00504D31">
        <w:rPr>
          <w:rFonts w:ascii="Times New Roman" w:hAnsi="Times New Roman"/>
          <w:sz w:val="28"/>
          <w:szCs w:val="28"/>
        </w:rPr>
        <w:t>:</w:t>
      </w:r>
    </w:p>
    <w:p w:rsidR="00532350" w:rsidRPr="00504D31" w:rsidRDefault="00A04AFC" w:rsidP="004427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D31">
        <w:rPr>
          <w:rFonts w:ascii="Times New Roman" w:hAnsi="Times New Roman"/>
          <w:sz w:val="28"/>
          <w:szCs w:val="28"/>
        </w:rPr>
        <w:t>Из домов ребёнка</w:t>
      </w:r>
      <w:r w:rsidR="00CA5C23" w:rsidRPr="00504D31">
        <w:rPr>
          <w:rFonts w:ascii="Times New Roman" w:hAnsi="Times New Roman"/>
          <w:sz w:val="28"/>
          <w:szCs w:val="28"/>
        </w:rPr>
        <w:t xml:space="preserve"> и других детских домов </w:t>
      </w:r>
      <w:r w:rsidR="00504D31" w:rsidRPr="00504D31">
        <w:rPr>
          <w:rFonts w:ascii="Times New Roman" w:hAnsi="Times New Roman"/>
          <w:sz w:val="28"/>
          <w:szCs w:val="28"/>
        </w:rPr>
        <w:t>-3</w:t>
      </w:r>
      <w:r w:rsidR="00CA5C23" w:rsidRPr="00504D31">
        <w:rPr>
          <w:rFonts w:ascii="Times New Roman" w:hAnsi="Times New Roman"/>
          <w:sz w:val="28"/>
          <w:szCs w:val="28"/>
        </w:rPr>
        <w:t xml:space="preserve"> человек</w:t>
      </w:r>
      <w:r w:rsidR="004B6968" w:rsidRPr="00504D31">
        <w:rPr>
          <w:rFonts w:ascii="Times New Roman" w:hAnsi="Times New Roman"/>
          <w:sz w:val="28"/>
          <w:szCs w:val="28"/>
        </w:rPr>
        <w:t>;</w:t>
      </w:r>
    </w:p>
    <w:p w:rsidR="00720A62" w:rsidRPr="00504D31" w:rsidRDefault="00504D31" w:rsidP="004427F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4D31">
        <w:rPr>
          <w:rFonts w:ascii="Times New Roman" w:hAnsi="Times New Roman"/>
          <w:sz w:val="28"/>
          <w:szCs w:val="28"/>
        </w:rPr>
        <w:t>Из семья -2</w:t>
      </w:r>
      <w:r w:rsidR="00720A62" w:rsidRPr="00504D31">
        <w:rPr>
          <w:rFonts w:ascii="Times New Roman" w:hAnsi="Times New Roman"/>
          <w:sz w:val="28"/>
          <w:szCs w:val="28"/>
        </w:rPr>
        <w:t xml:space="preserve"> человек.</w:t>
      </w:r>
    </w:p>
    <w:p w:rsidR="00532350" w:rsidRPr="00504D31" w:rsidRDefault="00532350" w:rsidP="004427FB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04D31">
        <w:rPr>
          <w:rFonts w:ascii="Times New Roman" w:hAnsi="Times New Roman"/>
          <w:b/>
          <w:sz w:val="28"/>
          <w:szCs w:val="28"/>
          <w:u w:val="single"/>
        </w:rPr>
        <w:t>выбыло-</w:t>
      </w:r>
      <w:r w:rsidR="00504D31" w:rsidRPr="00504D31">
        <w:rPr>
          <w:rFonts w:ascii="Times New Roman" w:hAnsi="Times New Roman"/>
          <w:sz w:val="28"/>
          <w:szCs w:val="28"/>
        </w:rPr>
        <w:t>9</w:t>
      </w:r>
      <w:r w:rsidRPr="00504D31">
        <w:rPr>
          <w:rFonts w:ascii="Times New Roman" w:hAnsi="Times New Roman"/>
          <w:sz w:val="28"/>
          <w:szCs w:val="28"/>
        </w:rPr>
        <w:t xml:space="preserve"> человек:</w:t>
      </w:r>
    </w:p>
    <w:p w:rsidR="004B6968" w:rsidRPr="00504D31" w:rsidRDefault="00116298" w:rsidP="004427F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04D31">
        <w:rPr>
          <w:rFonts w:ascii="Times New Roman" w:hAnsi="Times New Roman"/>
          <w:sz w:val="28"/>
          <w:szCs w:val="28"/>
        </w:rPr>
        <w:t>В семью опекунов</w:t>
      </w:r>
      <w:r w:rsidR="00504D31" w:rsidRPr="00504D31">
        <w:rPr>
          <w:rFonts w:ascii="Times New Roman" w:hAnsi="Times New Roman"/>
          <w:sz w:val="28"/>
          <w:szCs w:val="28"/>
        </w:rPr>
        <w:t>- 5</w:t>
      </w:r>
      <w:r w:rsidR="00D83F6A" w:rsidRPr="00504D31">
        <w:rPr>
          <w:rFonts w:ascii="Times New Roman" w:hAnsi="Times New Roman"/>
          <w:sz w:val="28"/>
          <w:szCs w:val="28"/>
        </w:rPr>
        <w:t xml:space="preserve"> человек;</w:t>
      </w:r>
    </w:p>
    <w:p w:rsidR="008206CC" w:rsidRPr="00504D31" w:rsidRDefault="00366BE6" w:rsidP="004427F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504D31">
        <w:rPr>
          <w:rFonts w:ascii="Times New Roman" w:hAnsi="Times New Roman"/>
          <w:sz w:val="28"/>
          <w:szCs w:val="28"/>
        </w:rPr>
        <w:t>В другие учреждения</w:t>
      </w:r>
      <w:r w:rsidR="00C8776B" w:rsidRPr="00504D31">
        <w:rPr>
          <w:rFonts w:ascii="Times New Roman" w:hAnsi="Times New Roman"/>
          <w:sz w:val="28"/>
          <w:szCs w:val="28"/>
        </w:rPr>
        <w:t xml:space="preserve"> -</w:t>
      </w:r>
      <w:r w:rsidR="00504D31" w:rsidRPr="00504D31">
        <w:rPr>
          <w:rFonts w:ascii="Times New Roman" w:hAnsi="Times New Roman"/>
          <w:sz w:val="28"/>
          <w:szCs w:val="28"/>
        </w:rPr>
        <w:t>4</w:t>
      </w:r>
      <w:r w:rsidR="00D83F6A" w:rsidRPr="00504D31">
        <w:rPr>
          <w:rFonts w:ascii="Times New Roman" w:hAnsi="Times New Roman"/>
          <w:sz w:val="28"/>
          <w:szCs w:val="28"/>
        </w:rPr>
        <w:t xml:space="preserve"> человек; </w:t>
      </w:r>
    </w:p>
    <w:p w:rsidR="00635ED9" w:rsidRPr="00504D31" w:rsidRDefault="00366BE6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460B7F">
        <w:rPr>
          <w:rFonts w:ascii="Times New Roman" w:hAnsi="Times New Roman"/>
          <w:color w:val="FF0000"/>
          <w:sz w:val="28"/>
          <w:szCs w:val="28"/>
        </w:rPr>
        <w:tab/>
      </w:r>
      <w:r w:rsidRPr="00504D31">
        <w:rPr>
          <w:rFonts w:ascii="Times New Roman" w:hAnsi="Times New Roman"/>
          <w:sz w:val="28"/>
          <w:szCs w:val="28"/>
        </w:rPr>
        <w:t xml:space="preserve">На </w:t>
      </w:r>
      <w:r w:rsidR="008206CC" w:rsidRPr="00504D31">
        <w:rPr>
          <w:rFonts w:ascii="Times New Roman" w:hAnsi="Times New Roman"/>
          <w:sz w:val="28"/>
          <w:szCs w:val="28"/>
        </w:rPr>
        <w:t xml:space="preserve"> 1 июня</w:t>
      </w:r>
      <w:r w:rsidR="00504D31" w:rsidRPr="00504D31">
        <w:rPr>
          <w:rFonts w:ascii="Times New Roman" w:hAnsi="Times New Roman"/>
          <w:sz w:val="28"/>
          <w:szCs w:val="28"/>
        </w:rPr>
        <w:t xml:space="preserve"> 2019</w:t>
      </w:r>
      <w:r w:rsidR="00D83F6A" w:rsidRPr="00504D31">
        <w:rPr>
          <w:rFonts w:ascii="Times New Roman" w:hAnsi="Times New Roman"/>
          <w:sz w:val="28"/>
          <w:szCs w:val="28"/>
        </w:rPr>
        <w:t xml:space="preserve">года </w:t>
      </w:r>
      <w:r w:rsidR="00532350" w:rsidRPr="00504D31">
        <w:rPr>
          <w:rFonts w:ascii="Times New Roman" w:hAnsi="Times New Roman"/>
          <w:sz w:val="28"/>
          <w:szCs w:val="28"/>
        </w:rPr>
        <w:t xml:space="preserve"> в</w:t>
      </w:r>
      <w:r w:rsidR="00A427FA" w:rsidRPr="00504D31">
        <w:rPr>
          <w:rFonts w:ascii="Times New Roman" w:hAnsi="Times New Roman"/>
          <w:sz w:val="28"/>
          <w:szCs w:val="28"/>
        </w:rPr>
        <w:t xml:space="preserve"> детском доме</w:t>
      </w:r>
      <w:r w:rsidR="00504D31" w:rsidRPr="00504D31">
        <w:rPr>
          <w:rFonts w:ascii="Times New Roman" w:hAnsi="Times New Roman"/>
          <w:sz w:val="28"/>
          <w:szCs w:val="28"/>
        </w:rPr>
        <w:t xml:space="preserve"> воспитывается - 22</w:t>
      </w:r>
      <w:r w:rsidR="00041E0F">
        <w:rPr>
          <w:rFonts w:ascii="Times New Roman" w:hAnsi="Times New Roman"/>
          <w:sz w:val="28"/>
          <w:szCs w:val="28"/>
        </w:rPr>
        <w:t xml:space="preserve"> воспитанника</w:t>
      </w:r>
      <w:r w:rsidR="00532350" w:rsidRPr="00504D31">
        <w:rPr>
          <w:rFonts w:ascii="Times New Roman" w:hAnsi="Times New Roman"/>
          <w:sz w:val="28"/>
          <w:szCs w:val="28"/>
        </w:rPr>
        <w:t>.</w:t>
      </w:r>
      <w:r w:rsidR="00D83F6A" w:rsidRPr="00504D31">
        <w:rPr>
          <w:rFonts w:ascii="Times New Roman" w:hAnsi="Times New Roman"/>
          <w:sz w:val="28"/>
          <w:szCs w:val="28"/>
        </w:rPr>
        <w:tab/>
      </w:r>
    </w:p>
    <w:p w:rsidR="00635ED9" w:rsidRPr="00504D31" w:rsidRDefault="00D83F6A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504D31">
        <w:rPr>
          <w:rFonts w:ascii="Times New Roman" w:hAnsi="Times New Roman"/>
          <w:sz w:val="28"/>
          <w:szCs w:val="28"/>
        </w:rPr>
        <w:t xml:space="preserve"> Все </w:t>
      </w:r>
      <w:r w:rsidR="00532350" w:rsidRPr="00504D31">
        <w:rPr>
          <w:rFonts w:ascii="Times New Roman" w:hAnsi="Times New Roman"/>
          <w:sz w:val="28"/>
          <w:szCs w:val="28"/>
        </w:rPr>
        <w:t>воспитанник</w:t>
      </w:r>
      <w:r w:rsidRPr="00504D31">
        <w:rPr>
          <w:rFonts w:ascii="Times New Roman" w:hAnsi="Times New Roman"/>
          <w:sz w:val="28"/>
          <w:szCs w:val="28"/>
        </w:rPr>
        <w:t>и</w:t>
      </w:r>
      <w:r w:rsidR="00137817" w:rsidRPr="00504D31">
        <w:rPr>
          <w:rFonts w:ascii="Times New Roman" w:hAnsi="Times New Roman"/>
          <w:sz w:val="28"/>
          <w:szCs w:val="28"/>
        </w:rPr>
        <w:t xml:space="preserve"> детского дома </w:t>
      </w:r>
      <w:r w:rsidR="0065114C" w:rsidRPr="00504D31">
        <w:rPr>
          <w:rFonts w:ascii="Times New Roman" w:hAnsi="Times New Roman"/>
          <w:sz w:val="28"/>
          <w:szCs w:val="28"/>
        </w:rPr>
        <w:t xml:space="preserve">имеют юридические основания </w:t>
      </w:r>
    </w:p>
    <w:p w:rsidR="00532350" w:rsidRPr="00504D31" w:rsidRDefault="00532350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504D31">
        <w:rPr>
          <w:rFonts w:ascii="Times New Roman" w:hAnsi="Times New Roman"/>
          <w:sz w:val="28"/>
          <w:szCs w:val="28"/>
        </w:rPr>
        <w:t xml:space="preserve">для </w:t>
      </w:r>
      <w:r w:rsidR="00720A62" w:rsidRPr="00504D31">
        <w:rPr>
          <w:rFonts w:ascii="Times New Roman" w:hAnsi="Times New Roman"/>
          <w:sz w:val="28"/>
          <w:szCs w:val="28"/>
        </w:rPr>
        <w:t>пребывания</w:t>
      </w:r>
      <w:r w:rsidRPr="00504D31">
        <w:rPr>
          <w:rFonts w:ascii="Times New Roman" w:hAnsi="Times New Roman"/>
          <w:sz w:val="28"/>
          <w:szCs w:val="28"/>
        </w:rPr>
        <w:t xml:space="preserve"> в детском учреждении: </w:t>
      </w:r>
    </w:p>
    <w:p w:rsidR="00532350" w:rsidRPr="00504D31" w:rsidRDefault="00532350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504D31">
        <w:rPr>
          <w:rFonts w:ascii="Times New Roman" w:hAnsi="Times New Roman"/>
          <w:sz w:val="28"/>
          <w:szCs w:val="28"/>
        </w:rPr>
        <w:t xml:space="preserve">- </w:t>
      </w:r>
      <w:r w:rsidR="00720A62" w:rsidRPr="00504D31">
        <w:rPr>
          <w:rFonts w:ascii="Times New Roman" w:hAnsi="Times New Roman"/>
          <w:sz w:val="28"/>
          <w:szCs w:val="28"/>
        </w:rPr>
        <w:t>одинокая мать лишена</w:t>
      </w:r>
      <w:r w:rsidR="00D83F6A" w:rsidRPr="00504D31">
        <w:rPr>
          <w:rFonts w:ascii="Times New Roman" w:hAnsi="Times New Roman"/>
          <w:sz w:val="28"/>
          <w:szCs w:val="28"/>
        </w:rPr>
        <w:t xml:space="preserve"> родительских прав</w:t>
      </w:r>
      <w:r w:rsidR="004D042C" w:rsidRPr="00504D31">
        <w:rPr>
          <w:rFonts w:ascii="Times New Roman" w:hAnsi="Times New Roman"/>
          <w:sz w:val="28"/>
          <w:szCs w:val="28"/>
        </w:rPr>
        <w:t xml:space="preserve"> </w:t>
      </w:r>
      <w:r w:rsidR="00D83F6A" w:rsidRPr="00504D31">
        <w:rPr>
          <w:rFonts w:ascii="Times New Roman" w:hAnsi="Times New Roman"/>
          <w:sz w:val="28"/>
          <w:szCs w:val="28"/>
        </w:rPr>
        <w:t xml:space="preserve">- </w:t>
      </w:r>
      <w:r w:rsidR="004D042C" w:rsidRPr="00504D31">
        <w:rPr>
          <w:rFonts w:ascii="Times New Roman" w:hAnsi="Times New Roman"/>
          <w:sz w:val="28"/>
          <w:szCs w:val="28"/>
        </w:rPr>
        <w:t>2</w:t>
      </w:r>
      <w:r w:rsidRPr="00504D31">
        <w:rPr>
          <w:rFonts w:ascii="Times New Roman" w:hAnsi="Times New Roman"/>
          <w:sz w:val="28"/>
          <w:szCs w:val="28"/>
        </w:rPr>
        <w:t xml:space="preserve"> детей;</w:t>
      </w:r>
    </w:p>
    <w:p w:rsidR="009D2A6F" w:rsidRPr="00C922B4" w:rsidRDefault="009D2A6F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C922B4">
        <w:rPr>
          <w:rFonts w:ascii="Times New Roman" w:hAnsi="Times New Roman"/>
          <w:sz w:val="28"/>
          <w:szCs w:val="28"/>
        </w:rPr>
        <w:t xml:space="preserve">- одинокая мать </w:t>
      </w:r>
      <w:r w:rsidR="004D042C" w:rsidRPr="00C922B4">
        <w:rPr>
          <w:rFonts w:ascii="Times New Roman" w:hAnsi="Times New Roman"/>
          <w:sz w:val="28"/>
          <w:szCs w:val="28"/>
        </w:rPr>
        <w:t>ограничена в</w:t>
      </w:r>
      <w:r w:rsidRPr="00C922B4">
        <w:rPr>
          <w:rFonts w:ascii="Times New Roman" w:hAnsi="Times New Roman"/>
          <w:sz w:val="28"/>
          <w:szCs w:val="28"/>
        </w:rPr>
        <w:t xml:space="preserve"> родительских прав</w:t>
      </w:r>
      <w:r w:rsidR="00D55B21" w:rsidRPr="00C922B4">
        <w:rPr>
          <w:rFonts w:ascii="Times New Roman" w:hAnsi="Times New Roman"/>
          <w:sz w:val="28"/>
          <w:szCs w:val="28"/>
        </w:rPr>
        <w:t>ах-5</w:t>
      </w:r>
      <w:r w:rsidR="004D042C" w:rsidRPr="00C922B4">
        <w:rPr>
          <w:rFonts w:ascii="Times New Roman" w:hAnsi="Times New Roman"/>
          <w:sz w:val="28"/>
          <w:szCs w:val="28"/>
        </w:rPr>
        <w:t>детей;</w:t>
      </w:r>
    </w:p>
    <w:p w:rsidR="00D83F6A" w:rsidRPr="00C922B4" w:rsidRDefault="00D55B21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C922B4">
        <w:rPr>
          <w:rFonts w:ascii="Times New Roman" w:hAnsi="Times New Roman"/>
          <w:sz w:val="28"/>
          <w:szCs w:val="28"/>
        </w:rPr>
        <w:t xml:space="preserve"> </w:t>
      </w:r>
      <w:r w:rsidR="00D83F6A" w:rsidRPr="00C922B4">
        <w:rPr>
          <w:rFonts w:ascii="Times New Roman" w:hAnsi="Times New Roman"/>
          <w:sz w:val="28"/>
          <w:szCs w:val="28"/>
        </w:rPr>
        <w:t>- род</w:t>
      </w:r>
      <w:r w:rsidR="00720A62" w:rsidRPr="00C922B4">
        <w:rPr>
          <w:rFonts w:ascii="Times New Roman" w:hAnsi="Times New Roman"/>
          <w:sz w:val="28"/>
          <w:szCs w:val="28"/>
        </w:rPr>
        <w:t xml:space="preserve">ители </w:t>
      </w:r>
      <w:r w:rsidRPr="00C922B4">
        <w:rPr>
          <w:rFonts w:ascii="Times New Roman" w:hAnsi="Times New Roman"/>
          <w:sz w:val="28"/>
          <w:szCs w:val="28"/>
        </w:rPr>
        <w:t>лишены родительских прав- 2</w:t>
      </w:r>
      <w:r w:rsidR="004D042C" w:rsidRPr="00C922B4">
        <w:rPr>
          <w:rFonts w:ascii="Times New Roman" w:hAnsi="Times New Roman"/>
          <w:sz w:val="28"/>
          <w:szCs w:val="28"/>
        </w:rPr>
        <w:t xml:space="preserve"> человек</w:t>
      </w:r>
      <w:r w:rsidR="00D83F6A" w:rsidRPr="00C922B4">
        <w:rPr>
          <w:rFonts w:ascii="Times New Roman" w:hAnsi="Times New Roman"/>
          <w:sz w:val="28"/>
          <w:szCs w:val="28"/>
        </w:rPr>
        <w:t>;</w:t>
      </w:r>
    </w:p>
    <w:p w:rsidR="00D83F6A" w:rsidRPr="00C922B4" w:rsidRDefault="005627AB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C922B4">
        <w:rPr>
          <w:rFonts w:ascii="Times New Roman" w:hAnsi="Times New Roman"/>
          <w:sz w:val="28"/>
          <w:szCs w:val="28"/>
        </w:rPr>
        <w:t>-</w:t>
      </w:r>
      <w:r w:rsidR="00AF43A1" w:rsidRPr="00C922B4">
        <w:rPr>
          <w:rFonts w:ascii="Times New Roman" w:hAnsi="Times New Roman"/>
          <w:sz w:val="28"/>
          <w:szCs w:val="28"/>
        </w:rPr>
        <w:t>по заявлению родителей</w:t>
      </w:r>
      <w:r w:rsidR="004D042C" w:rsidRPr="00C922B4">
        <w:rPr>
          <w:rFonts w:ascii="Times New Roman" w:hAnsi="Times New Roman"/>
          <w:sz w:val="28"/>
          <w:szCs w:val="28"/>
        </w:rPr>
        <w:t xml:space="preserve"> </w:t>
      </w:r>
      <w:r w:rsidR="00D55B21" w:rsidRPr="00C922B4">
        <w:rPr>
          <w:rFonts w:ascii="Times New Roman" w:hAnsi="Times New Roman"/>
          <w:sz w:val="28"/>
          <w:szCs w:val="28"/>
        </w:rPr>
        <w:t xml:space="preserve"> -6</w:t>
      </w:r>
      <w:r w:rsidR="00A04AFC" w:rsidRPr="00C922B4">
        <w:rPr>
          <w:rFonts w:ascii="Times New Roman" w:hAnsi="Times New Roman"/>
          <w:sz w:val="28"/>
          <w:szCs w:val="28"/>
        </w:rPr>
        <w:t xml:space="preserve"> человек</w:t>
      </w:r>
      <w:r w:rsidRPr="00C922B4">
        <w:rPr>
          <w:rFonts w:ascii="Times New Roman" w:hAnsi="Times New Roman"/>
          <w:sz w:val="28"/>
          <w:szCs w:val="28"/>
        </w:rPr>
        <w:t>;</w:t>
      </w:r>
    </w:p>
    <w:p w:rsidR="00532350" w:rsidRPr="00C922B4" w:rsidRDefault="009D2A6F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C922B4">
        <w:rPr>
          <w:rFonts w:ascii="Times New Roman" w:hAnsi="Times New Roman"/>
          <w:sz w:val="28"/>
          <w:szCs w:val="28"/>
        </w:rPr>
        <w:t xml:space="preserve">- </w:t>
      </w:r>
      <w:r w:rsidR="00D55B21" w:rsidRPr="00C922B4">
        <w:rPr>
          <w:rFonts w:ascii="Times New Roman" w:hAnsi="Times New Roman"/>
          <w:sz w:val="28"/>
          <w:szCs w:val="28"/>
        </w:rPr>
        <w:t>согласие родителей на усыновление</w:t>
      </w:r>
      <w:r w:rsidRPr="00C922B4">
        <w:rPr>
          <w:rFonts w:ascii="Times New Roman" w:hAnsi="Times New Roman"/>
          <w:sz w:val="28"/>
          <w:szCs w:val="28"/>
        </w:rPr>
        <w:t>-1</w:t>
      </w:r>
      <w:r w:rsidR="00D55B21" w:rsidRPr="00C922B4">
        <w:rPr>
          <w:rFonts w:ascii="Times New Roman" w:hAnsi="Times New Roman"/>
          <w:sz w:val="28"/>
          <w:szCs w:val="28"/>
        </w:rPr>
        <w:t xml:space="preserve"> человек,</w:t>
      </w:r>
    </w:p>
    <w:p w:rsidR="00D55B21" w:rsidRDefault="00D55B21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D55B21">
        <w:rPr>
          <w:rFonts w:ascii="Times New Roman" w:hAnsi="Times New Roman"/>
          <w:sz w:val="28"/>
          <w:szCs w:val="28"/>
        </w:rPr>
        <w:t>-родители ограничены в</w:t>
      </w:r>
      <w:r w:rsidR="006C49FB">
        <w:rPr>
          <w:rFonts w:ascii="Times New Roman" w:hAnsi="Times New Roman"/>
          <w:sz w:val="28"/>
          <w:szCs w:val="28"/>
        </w:rPr>
        <w:t xml:space="preserve"> родительских правах-4 человека,</w:t>
      </w:r>
    </w:p>
    <w:p w:rsidR="006C49FB" w:rsidRDefault="006C49FB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-мать лишена родительских прав, отец в заключении-2 человека.</w:t>
      </w:r>
    </w:p>
    <w:p w:rsidR="00F97769" w:rsidRPr="006C49FB" w:rsidRDefault="006C49FB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6C49FB">
        <w:rPr>
          <w:rFonts w:ascii="Times New Roman" w:hAnsi="Times New Roman"/>
          <w:sz w:val="28"/>
          <w:szCs w:val="28"/>
        </w:rPr>
        <w:t>В детском доме воспитываются 12</w:t>
      </w:r>
      <w:r w:rsidR="00F97769" w:rsidRPr="006C49FB">
        <w:rPr>
          <w:rFonts w:ascii="Times New Roman" w:hAnsi="Times New Roman"/>
          <w:sz w:val="28"/>
          <w:szCs w:val="28"/>
        </w:rPr>
        <w:t xml:space="preserve"> детей инвалидов. Все инвалиды пользуются прав</w:t>
      </w:r>
      <w:r w:rsidR="0065114C" w:rsidRPr="006C49FB">
        <w:rPr>
          <w:rFonts w:ascii="Times New Roman" w:hAnsi="Times New Roman"/>
          <w:sz w:val="28"/>
          <w:szCs w:val="28"/>
        </w:rPr>
        <w:t>ами и гарантами, предусмотренными</w:t>
      </w:r>
      <w:r w:rsidR="002817E2">
        <w:rPr>
          <w:rFonts w:ascii="Times New Roman" w:hAnsi="Times New Roman"/>
          <w:sz w:val="28"/>
          <w:szCs w:val="28"/>
        </w:rPr>
        <w:t xml:space="preserve"> законодательством РФ,</w:t>
      </w:r>
      <w:r w:rsidR="002817E2" w:rsidRPr="002817E2">
        <w:rPr>
          <w:rFonts w:ascii="Times New Roman" w:hAnsi="Times New Roman"/>
          <w:sz w:val="28"/>
          <w:szCs w:val="28"/>
        </w:rPr>
        <w:t xml:space="preserve"> </w:t>
      </w:r>
      <w:r w:rsidR="002817E2" w:rsidRPr="006C49FB">
        <w:rPr>
          <w:rFonts w:ascii="Times New Roman" w:hAnsi="Times New Roman"/>
          <w:sz w:val="28"/>
          <w:szCs w:val="28"/>
        </w:rPr>
        <w:t>получают пенсию по инвалидности</w:t>
      </w:r>
      <w:r w:rsidR="002817E2">
        <w:rPr>
          <w:rFonts w:ascii="Times New Roman" w:hAnsi="Times New Roman"/>
          <w:sz w:val="28"/>
          <w:szCs w:val="28"/>
        </w:rPr>
        <w:t>.</w:t>
      </w:r>
    </w:p>
    <w:p w:rsidR="00726023" w:rsidRPr="006C49FB" w:rsidRDefault="006C49FB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6C49FB">
        <w:rPr>
          <w:rFonts w:ascii="Times New Roman" w:hAnsi="Times New Roman"/>
          <w:sz w:val="28"/>
          <w:szCs w:val="28"/>
        </w:rPr>
        <w:t>15</w:t>
      </w:r>
      <w:r w:rsidR="00726023" w:rsidRPr="006C49FB">
        <w:rPr>
          <w:rFonts w:ascii="Times New Roman" w:hAnsi="Times New Roman"/>
          <w:sz w:val="28"/>
          <w:szCs w:val="28"/>
        </w:rPr>
        <w:t xml:space="preserve"> воспитанника</w:t>
      </w:r>
      <w:r w:rsidRPr="006C49FB">
        <w:rPr>
          <w:rFonts w:ascii="Times New Roman" w:hAnsi="Times New Roman"/>
          <w:sz w:val="28"/>
          <w:szCs w:val="28"/>
        </w:rPr>
        <w:t>м назначены алименты; получают 5</w:t>
      </w:r>
      <w:r w:rsidR="000F40D2" w:rsidRPr="006C49FB">
        <w:rPr>
          <w:rFonts w:ascii="Times New Roman" w:hAnsi="Times New Roman"/>
          <w:sz w:val="28"/>
          <w:szCs w:val="28"/>
        </w:rPr>
        <w:t xml:space="preserve"> человек</w:t>
      </w:r>
      <w:r w:rsidR="00726023" w:rsidRPr="006C49FB">
        <w:rPr>
          <w:rFonts w:ascii="Times New Roman" w:hAnsi="Times New Roman"/>
          <w:sz w:val="28"/>
          <w:szCs w:val="28"/>
        </w:rPr>
        <w:t xml:space="preserve">. </w:t>
      </w:r>
    </w:p>
    <w:p w:rsidR="00986A6F" w:rsidRPr="00460B7F" w:rsidRDefault="00986A6F" w:rsidP="004427FB">
      <w:pPr>
        <w:pStyle w:val="a3"/>
        <w:ind w:left="0" w:hanging="14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C49FB" w:rsidRPr="006C49FB" w:rsidRDefault="006C49FB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C922B4">
        <w:rPr>
          <w:rFonts w:ascii="Times New Roman" w:hAnsi="Times New Roman"/>
          <w:b/>
          <w:sz w:val="28"/>
          <w:szCs w:val="28"/>
        </w:rPr>
        <w:t>Из 22</w:t>
      </w:r>
      <w:r w:rsidR="00A04AFC" w:rsidRPr="00C922B4">
        <w:rPr>
          <w:rFonts w:ascii="Times New Roman" w:hAnsi="Times New Roman"/>
          <w:b/>
          <w:sz w:val="28"/>
          <w:szCs w:val="28"/>
        </w:rPr>
        <w:t xml:space="preserve"> детей</w:t>
      </w:r>
      <w:r w:rsidRPr="006C49FB">
        <w:rPr>
          <w:rFonts w:ascii="Times New Roman" w:hAnsi="Times New Roman"/>
          <w:sz w:val="28"/>
          <w:szCs w:val="28"/>
        </w:rPr>
        <w:t>:</w:t>
      </w:r>
    </w:p>
    <w:p w:rsidR="00986A6F" w:rsidRPr="006C49FB" w:rsidRDefault="006C49FB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6C49FB">
        <w:rPr>
          <w:rFonts w:ascii="Times New Roman" w:hAnsi="Times New Roman"/>
          <w:sz w:val="28"/>
          <w:szCs w:val="28"/>
        </w:rPr>
        <w:t>6</w:t>
      </w:r>
      <w:r w:rsidR="00041E0F">
        <w:rPr>
          <w:rFonts w:ascii="Times New Roman" w:hAnsi="Times New Roman"/>
          <w:sz w:val="28"/>
          <w:szCs w:val="28"/>
        </w:rPr>
        <w:t xml:space="preserve"> воспитанников</w:t>
      </w:r>
      <w:r w:rsidR="00986A6F" w:rsidRPr="006C49FB">
        <w:rPr>
          <w:rFonts w:ascii="Times New Roman" w:hAnsi="Times New Roman"/>
          <w:sz w:val="28"/>
          <w:szCs w:val="28"/>
        </w:rPr>
        <w:t xml:space="preserve"> имеют</w:t>
      </w:r>
      <w:r w:rsidR="00A04AFC" w:rsidRPr="006C49FB">
        <w:rPr>
          <w:rFonts w:ascii="Times New Roman" w:hAnsi="Times New Roman"/>
          <w:sz w:val="28"/>
          <w:szCs w:val="28"/>
        </w:rPr>
        <w:t xml:space="preserve">  в собственности жилое помещение,</w:t>
      </w:r>
    </w:p>
    <w:p w:rsidR="00986A6F" w:rsidRPr="006C49FB" w:rsidRDefault="006C49FB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6C49FB">
        <w:rPr>
          <w:rFonts w:ascii="Times New Roman" w:hAnsi="Times New Roman"/>
          <w:sz w:val="28"/>
          <w:szCs w:val="28"/>
        </w:rPr>
        <w:t xml:space="preserve"> 8</w:t>
      </w:r>
      <w:r w:rsidR="002E1BC4" w:rsidRPr="006C49FB">
        <w:rPr>
          <w:rFonts w:ascii="Times New Roman" w:hAnsi="Times New Roman"/>
          <w:sz w:val="28"/>
          <w:szCs w:val="28"/>
        </w:rPr>
        <w:t xml:space="preserve"> детей</w:t>
      </w:r>
      <w:r w:rsidR="00986A6F" w:rsidRPr="006C49FB">
        <w:rPr>
          <w:rFonts w:ascii="Times New Roman" w:hAnsi="Times New Roman"/>
          <w:sz w:val="28"/>
          <w:szCs w:val="28"/>
        </w:rPr>
        <w:t>-</w:t>
      </w:r>
      <w:r w:rsidR="002E1BC4" w:rsidRPr="006C49FB">
        <w:rPr>
          <w:rFonts w:ascii="Times New Roman" w:hAnsi="Times New Roman"/>
          <w:sz w:val="28"/>
          <w:szCs w:val="28"/>
        </w:rPr>
        <w:t xml:space="preserve"> имеют</w:t>
      </w:r>
      <w:r w:rsidR="00A04AFC" w:rsidRPr="006C49FB">
        <w:rPr>
          <w:rFonts w:ascii="Times New Roman" w:hAnsi="Times New Roman"/>
          <w:sz w:val="28"/>
          <w:szCs w:val="28"/>
        </w:rPr>
        <w:t xml:space="preserve"> </w:t>
      </w:r>
      <w:r w:rsidR="00986A6F" w:rsidRPr="006C49FB">
        <w:rPr>
          <w:rFonts w:ascii="Times New Roman" w:hAnsi="Times New Roman"/>
          <w:sz w:val="28"/>
          <w:szCs w:val="28"/>
        </w:rPr>
        <w:t xml:space="preserve"> право пользования жилым помещением,</w:t>
      </w:r>
    </w:p>
    <w:p w:rsidR="00986A6F" w:rsidRPr="006C49FB" w:rsidRDefault="006C49FB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6C49FB">
        <w:rPr>
          <w:rFonts w:ascii="Times New Roman" w:hAnsi="Times New Roman"/>
          <w:sz w:val="28"/>
          <w:szCs w:val="28"/>
        </w:rPr>
        <w:t xml:space="preserve"> 1</w:t>
      </w:r>
      <w:r w:rsidR="00986A6F" w:rsidRPr="006C49FB">
        <w:rPr>
          <w:rFonts w:ascii="Times New Roman" w:hAnsi="Times New Roman"/>
          <w:sz w:val="28"/>
          <w:szCs w:val="28"/>
        </w:rPr>
        <w:t xml:space="preserve"> </w:t>
      </w:r>
      <w:r w:rsidR="00041E0F">
        <w:rPr>
          <w:rFonts w:ascii="Times New Roman" w:hAnsi="Times New Roman"/>
          <w:sz w:val="28"/>
          <w:szCs w:val="28"/>
        </w:rPr>
        <w:t xml:space="preserve">ребёнок </w:t>
      </w:r>
      <w:r w:rsidR="00986A6F" w:rsidRPr="006C49FB">
        <w:rPr>
          <w:rFonts w:ascii="Times New Roman" w:hAnsi="Times New Roman"/>
          <w:sz w:val="28"/>
          <w:szCs w:val="28"/>
        </w:rPr>
        <w:t>- и</w:t>
      </w:r>
      <w:r w:rsidRPr="006C49FB">
        <w:rPr>
          <w:rFonts w:ascii="Times New Roman" w:hAnsi="Times New Roman"/>
          <w:sz w:val="28"/>
          <w:szCs w:val="28"/>
        </w:rPr>
        <w:t>меют сохранное  жилое помещение,</w:t>
      </w:r>
    </w:p>
    <w:p w:rsidR="006C49FB" w:rsidRPr="006C49FB" w:rsidRDefault="006C49FB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6C49FB">
        <w:rPr>
          <w:rFonts w:ascii="Times New Roman" w:hAnsi="Times New Roman"/>
          <w:sz w:val="28"/>
          <w:szCs w:val="28"/>
        </w:rPr>
        <w:t>7 детей- жилье отсутствует.</w:t>
      </w:r>
    </w:p>
    <w:p w:rsidR="00986A6F" w:rsidRPr="006C49FB" w:rsidRDefault="00986A6F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6C49FB">
        <w:rPr>
          <w:rFonts w:ascii="Times New Roman" w:hAnsi="Times New Roman"/>
          <w:sz w:val="28"/>
          <w:szCs w:val="28"/>
        </w:rPr>
        <w:t>Своевременно 2 раза в год (март, октябрь) проверяется сохранность жилья, закрепленного за воспитанниками детского дома.</w:t>
      </w:r>
    </w:p>
    <w:p w:rsidR="00CA7A31" w:rsidRPr="006C49FB" w:rsidRDefault="00CA7A31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6C49FB">
        <w:rPr>
          <w:rFonts w:ascii="Times New Roman" w:hAnsi="Times New Roman"/>
          <w:sz w:val="28"/>
          <w:szCs w:val="28"/>
        </w:rPr>
        <w:t>Одна из основных задач детского дома- обеспечение социальной защиты, охрана прав и интересов воспитанников. В личных делах детей имеются необходимые документы, подтверждающие юридический статус, наличие родственн</w:t>
      </w:r>
      <w:r w:rsidR="005300C7" w:rsidRPr="006C49FB">
        <w:rPr>
          <w:rFonts w:ascii="Times New Roman" w:hAnsi="Times New Roman"/>
          <w:sz w:val="28"/>
          <w:szCs w:val="28"/>
        </w:rPr>
        <w:t>иков и связь с ними</w:t>
      </w:r>
      <w:r w:rsidR="00A51560" w:rsidRPr="006C49FB">
        <w:rPr>
          <w:rFonts w:ascii="Times New Roman" w:hAnsi="Times New Roman"/>
          <w:sz w:val="28"/>
          <w:szCs w:val="28"/>
        </w:rPr>
        <w:t>, защиту</w:t>
      </w:r>
      <w:r w:rsidRPr="006C49FB">
        <w:rPr>
          <w:rFonts w:ascii="Times New Roman" w:hAnsi="Times New Roman"/>
          <w:sz w:val="28"/>
          <w:szCs w:val="28"/>
        </w:rPr>
        <w:t xml:space="preserve"> жилищных и имущественных прав.</w:t>
      </w:r>
    </w:p>
    <w:p w:rsidR="0019426C" w:rsidRPr="006C49FB" w:rsidRDefault="00CA7A31" w:rsidP="004427FB">
      <w:pPr>
        <w:pStyle w:val="a3"/>
        <w:ind w:left="0" w:hanging="141"/>
        <w:jc w:val="both"/>
        <w:rPr>
          <w:rFonts w:ascii="Times New Roman" w:hAnsi="Times New Roman"/>
          <w:color w:val="FF0000"/>
          <w:sz w:val="28"/>
          <w:szCs w:val="28"/>
        </w:rPr>
      </w:pPr>
      <w:r w:rsidRPr="006C49FB">
        <w:rPr>
          <w:rFonts w:ascii="Times New Roman" w:hAnsi="Times New Roman"/>
          <w:sz w:val="28"/>
          <w:szCs w:val="28"/>
        </w:rPr>
        <w:t>За прошл</w:t>
      </w:r>
      <w:r w:rsidR="00792FBF" w:rsidRPr="006C49FB">
        <w:rPr>
          <w:rFonts w:ascii="Times New Roman" w:hAnsi="Times New Roman"/>
          <w:sz w:val="28"/>
          <w:szCs w:val="28"/>
        </w:rPr>
        <w:t>ый у</w:t>
      </w:r>
      <w:r w:rsidR="006C49FB" w:rsidRPr="006C49FB">
        <w:rPr>
          <w:rFonts w:ascii="Times New Roman" w:hAnsi="Times New Roman"/>
          <w:sz w:val="28"/>
          <w:szCs w:val="28"/>
        </w:rPr>
        <w:t>чебный год было оформлено 5 личных дел, переведены денежные средства 9 детей с менее выгодного на более выгодный счет</w:t>
      </w:r>
      <w:r w:rsidR="006C49FB">
        <w:rPr>
          <w:rFonts w:ascii="Times New Roman" w:hAnsi="Times New Roman"/>
          <w:color w:val="FF0000"/>
          <w:sz w:val="28"/>
          <w:szCs w:val="28"/>
        </w:rPr>
        <w:t>.</w:t>
      </w:r>
    </w:p>
    <w:p w:rsidR="005300C7" w:rsidRPr="006C49FB" w:rsidRDefault="005300C7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6C49FB">
        <w:rPr>
          <w:rFonts w:ascii="Times New Roman" w:hAnsi="Times New Roman"/>
          <w:sz w:val="28"/>
          <w:szCs w:val="28"/>
        </w:rPr>
        <w:t>Ежеквартально проставляются денежные средства в сберкнижки детей.</w:t>
      </w:r>
    </w:p>
    <w:p w:rsidR="0019426C" w:rsidRPr="00460B7F" w:rsidRDefault="005300C7" w:rsidP="004427FB">
      <w:pPr>
        <w:pStyle w:val="a3"/>
        <w:ind w:left="0" w:hanging="141"/>
        <w:jc w:val="both"/>
        <w:rPr>
          <w:rFonts w:ascii="Times New Roman" w:hAnsi="Times New Roman"/>
          <w:color w:val="FF0000"/>
          <w:sz w:val="28"/>
          <w:szCs w:val="28"/>
        </w:rPr>
      </w:pPr>
      <w:r w:rsidRPr="00460B7F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Pr="002817E2">
        <w:rPr>
          <w:rFonts w:ascii="Times New Roman" w:hAnsi="Times New Roman"/>
          <w:sz w:val="28"/>
          <w:szCs w:val="28"/>
        </w:rPr>
        <w:t>Самовольно уходивших детей из детского дома не было, жестокого обращения с детьми не было</w:t>
      </w:r>
      <w:r w:rsidRPr="00460B7F">
        <w:rPr>
          <w:rFonts w:ascii="Times New Roman" w:hAnsi="Times New Roman"/>
          <w:color w:val="FF0000"/>
          <w:sz w:val="28"/>
          <w:szCs w:val="28"/>
        </w:rPr>
        <w:t>.</w:t>
      </w:r>
    </w:p>
    <w:p w:rsidR="00D5246D" w:rsidRDefault="00D5246D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 w:rsidRPr="00752702">
        <w:rPr>
          <w:rFonts w:ascii="Times New Roman" w:hAnsi="Times New Roman"/>
          <w:sz w:val="28"/>
          <w:szCs w:val="28"/>
        </w:rPr>
        <w:t>Поддерживае</w:t>
      </w:r>
      <w:r w:rsidR="00752702" w:rsidRPr="00752702">
        <w:rPr>
          <w:rFonts w:ascii="Times New Roman" w:hAnsi="Times New Roman"/>
          <w:sz w:val="28"/>
          <w:szCs w:val="28"/>
        </w:rPr>
        <w:t>тся связь с кровными родителями, ведется переписка и телефонные звонки.</w:t>
      </w:r>
    </w:p>
    <w:p w:rsidR="00752702" w:rsidRPr="00752702" w:rsidRDefault="00752702" w:rsidP="004427FB">
      <w:pPr>
        <w:pStyle w:val="a3"/>
        <w:ind w:left="0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Ведется активная переписка с учреждениями области, судебными приставами, даны соответствующие ответы на запрашиваемые письма.</w:t>
      </w:r>
    </w:p>
    <w:p w:rsidR="00D2152B" w:rsidRPr="00460B7F" w:rsidRDefault="00D2152B" w:rsidP="004427FB">
      <w:pPr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2817E2">
        <w:rPr>
          <w:rFonts w:ascii="Times New Roman" w:hAnsi="Times New Roman"/>
          <w:sz w:val="28"/>
          <w:szCs w:val="28"/>
        </w:rPr>
        <w:t>- анализ работы с правоохранительными органами по форме</w:t>
      </w:r>
      <w:r w:rsidRPr="00460B7F">
        <w:rPr>
          <w:rFonts w:ascii="Times New Roman" w:hAnsi="Times New Roman"/>
          <w:color w:val="FF0000"/>
          <w:sz w:val="28"/>
          <w:szCs w:val="28"/>
        </w:rPr>
        <w:t>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126"/>
        <w:gridCol w:w="1276"/>
        <w:gridCol w:w="1417"/>
        <w:gridCol w:w="1276"/>
        <w:gridCol w:w="1843"/>
        <w:gridCol w:w="1134"/>
      </w:tblGrid>
      <w:tr w:rsidR="00752702" w:rsidRPr="00460B7F" w:rsidTr="003D06AA">
        <w:trPr>
          <w:cantSplit/>
          <w:trHeight w:val="255"/>
        </w:trPr>
        <w:tc>
          <w:tcPr>
            <w:tcW w:w="993" w:type="dxa"/>
            <w:vMerge w:val="restart"/>
          </w:tcPr>
          <w:p w:rsidR="00752702" w:rsidRPr="002817E2" w:rsidRDefault="00752702" w:rsidP="00752702">
            <w:pPr>
              <w:keepNext/>
              <w:spacing w:after="0" w:line="220" w:lineRule="atLeast"/>
              <w:ind w:right="-108"/>
              <w:rPr>
                <w:rFonts w:ascii="Times New Roman" w:hAnsi="Times New Roman"/>
                <w:i/>
                <w:spacing w:val="-5"/>
              </w:rPr>
            </w:pPr>
            <w:r w:rsidRPr="002817E2">
              <w:rPr>
                <w:rFonts w:ascii="Times New Roman" w:hAnsi="Times New Roman"/>
                <w:i/>
                <w:spacing w:val="-5"/>
              </w:rPr>
              <w:t>Всего детей</w:t>
            </w:r>
          </w:p>
        </w:tc>
        <w:tc>
          <w:tcPr>
            <w:tcW w:w="2126" w:type="dxa"/>
            <w:vMerge w:val="restart"/>
          </w:tcPr>
          <w:p w:rsidR="00752702" w:rsidRPr="002817E2" w:rsidRDefault="00752702" w:rsidP="007B604C">
            <w:pPr>
              <w:keepNext/>
              <w:spacing w:after="0" w:line="220" w:lineRule="atLeast"/>
              <w:jc w:val="center"/>
              <w:rPr>
                <w:rFonts w:ascii="Times New Roman" w:hAnsi="Times New Roman"/>
                <w:i/>
                <w:spacing w:val="-5"/>
              </w:rPr>
            </w:pPr>
            <w:r w:rsidRPr="002817E2">
              <w:rPr>
                <w:rFonts w:ascii="Times New Roman" w:hAnsi="Times New Roman"/>
                <w:i/>
                <w:spacing w:val="-5"/>
              </w:rPr>
              <w:t>Направлено исков в суды</w:t>
            </w:r>
          </w:p>
        </w:tc>
        <w:tc>
          <w:tcPr>
            <w:tcW w:w="5812" w:type="dxa"/>
            <w:gridSpan w:val="4"/>
            <w:vMerge w:val="restart"/>
          </w:tcPr>
          <w:p w:rsidR="00752702" w:rsidRPr="002817E2" w:rsidRDefault="00752702" w:rsidP="007B604C">
            <w:pPr>
              <w:keepNext/>
              <w:spacing w:after="0" w:line="220" w:lineRule="atLeast"/>
              <w:jc w:val="center"/>
              <w:rPr>
                <w:rFonts w:ascii="Times New Roman" w:hAnsi="Times New Roman"/>
                <w:i/>
                <w:spacing w:val="-5"/>
              </w:rPr>
            </w:pPr>
            <w:r w:rsidRPr="002817E2">
              <w:rPr>
                <w:rFonts w:ascii="Times New Roman" w:hAnsi="Times New Roman"/>
                <w:i/>
                <w:spacing w:val="-5"/>
              </w:rPr>
              <w:t>из них по:</w:t>
            </w:r>
          </w:p>
        </w:tc>
        <w:tc>
          <w:tcPr>
            <w:tcW w:w="1134" w:type="dxa"/>
            <w:vMerge w:val="restart"/>
          </w:tcPr>
          <w:p w:rsidR="00752702" w:rsidRPr="002817E2" w:rsidRDefault="00752702" w:rsidP="007B604C">
            <w:pPr>
              <w:keepNext/>
              <w:spacing w:after="0" w:line="220" w:lineRule="atLeast"/>
              <w:jc w:val="center"/>
              <w:rPr>
                <w:rFonts w:ascii="Times New Roman" w:hAnsi="Times New Roman"/>
                <w:i/>
                <w:spacing w:val="-5"/>
              </w:rPr>
            </w:pPr>
          </w:p>
          <w:p w:rsidR="00752702" w:rsidRPr="002817E2" w:rsidRDefault="00752702" w:rsidP="007B604C">
            <w:pPr>
              <w:keepNext/>
              <w:spacing w:after="0" w:line="220" w:lineRule="atLeast"/>
              <w:ind w:right="-108" w:hanging="108"/>
              <w:jc w:val="center"/>
              <w:rPr>
                <w:rFonts w:ascii="Times New Roman" w:hAnsi="Times New Roman"/>
                <w:i/>
                <w:spacing w:val="-5"/>
              </w:rPr>
            </w:pPr>
            <w:r w:rsidRPr="002817E2">
              <w:rPr>
                <w:rFonts w:ascii="Times New Roman" w:hAnsi="Times New Roman"/>
                <w:i/>
                <w:spacing w:val="-5"/>
              </w:rPr>
              <w:t>Решения в пользу воспитанников</w:t>
            </w:r>
          </w:p>
        </w:tc>
      </w:tr>
      <w:tr w:rsidR="00752702" w:rsidRPr="00460B7F" w:rsidTr="003D06AA">
        <w:trPr>
          <w:cantSplit/>
          <w:trHeight w:val="253"/>
        </w:trPr>
        <w:tc>
          <w:tcPr>
            <w:tcW w:w="993" w:type="dxa"/>
            <w:vMerge/>
          </w:tcPr>
          <w:p w:rsidR="00752702" w:rsidRPr="00460B7F" w:rsidRDefault="00752702" w:rsidP="007B604C">
            <w:pPr>
              <w:keepNext/>
              <w:spacing w:after="0" w:line="220" w:lineRule="atLeast"/>
              <w:jc w:val="center"/>
              <w:rPr>
                <w:rFonts w:ascii="Times New Roman" w:hAnsi="Times New Roman"/>
                <w:i/>
                <w:color w:val="FF0000"/>
                <w:spacing w:val="-5"/>
              </w:rPr>
            </w:pPr>
          </w:p>
        </w:tc>
        <w:tc>
          <w:tcPr>
            <w:tcW w:w="2126" w:type="dxa"/>
            <w:vMerge/>
          </w:tcPr>
          <w:p w:rsidR="00752702" w:rsidRPr="00460B7F" w:rsidRDefault="00752702" w:rsidP="007B604C">
            <w:pPr>
              <w:keepNext/>
              <w:spacing w:after="0" w:line="220" w:lineRule="atLeast"/>
              <w:jc w:val="center"/>
              <w:rPr>
                <w:rFonts w:ascii="Times New Roman" w:hAnsi="Times New Roman"/>
                <w:i/>
                <w:color w:val="FF0000"/>
                <w:spacing w:val="-5"/>
              </w:rPr>
            </w:pPr>
          </w:p>
        </w:tc>
        <w:tc>
          <w:tcPr>
            <w:tcW w:w="5812" w:type="dxa"/>
            <w:gridSpan w:val="4"/>
            <w:vMerge/>
          </w:tcPr>
          <w:p w:rsidR="00752702" w:rsidRPr="00460B7F" w:rsidRDefault="00752702" w:rsidP="007B604C">
            <w:pPr>
              <w:keepNext/>
              <w:spacing w:after="0" w:line="220" w:lineRule="atLeast"/>
              <w:jc w:val="center"/>
              <w:rPr>
                <w:rFonts w:ascii="Times New Roman" w:hAnsi="Times New Roman"/>
                <w:i/>
                <w:color w:val="FF0000"/>
                <w:spacing w:val="-5"/>
              </w:rPr>
            </w:pPr>
          </w:p>
        </w:tc>
        <w:tc>
          <w:tcPr>
            <w:tcW w:w="1134" w:type="dxa"/>
            <w:vMerge/>
          </w:tcPr>
          <w:p w:rsidR="00752702" w:rsidRPr="00460B7F" w:rsidRDefault="00752702" w:rsidP="007B604C">
            <w:pPr>
              <w:keepNext/>
              <w:spacing w:after="0" w:line="220" w:lineRule="atLeast"/>
              <w:jc w:val="center"/>
              <w:rPr>
                <w:rFonts w:ascii="Times New Roman" w:hAnsi="Times New Roman"/>
                <w:i/>
                <w:color w:val="FF0000"/>
                <w:spacing w:val="-5"/>
              </w:rPr>
            </w:pPr>
          </w:p>
        </w:tc>
      </w:tr>
      <w:tr w:rsidR="00752702" w:rsidRPr="00460B7F" w:rsidTr="003D06AA">
        <w:trPr>
          <w:cantSplit/>
          <w:trHeight w:val="1903"/>
        </w:trPr>
        <w:tc>
          <w:tcPr>
            <w:tcW w:w="993" w:type="dxa"/>
            <w:vMerge/>
            <w:textDirection w:val="btLr"/>
          </w:tcPr>
          <w:p w:rsidR="00752702" w:rsidRPr="00460B7F" w:rsidRDefault="00752702" w:rsidP="007B604C">
            <w:pPr>
              <w:keepNext/>
              <w:spacing w:after="0" w:line="220" w:lineRule="atLeast"/>
              <w:ind w:left="113" w:right="113"/>
              <w:jc w:val="center"/>
              <w:rPr>
                <w:rFonts w:ascii="Times New Roman" w:hAnsi="Times New Roman"/>
                <w:i/>
                <w:color w:val="FF0000"/>
                <w:spacing w:val="-5"/>
              </w:rPr>
            </w:pPr>
          </w:p>
        </w:tc>
        <w:tc>
          <w:tcPr>
            <w:tcW w:w="2126" w:type="dxa"/>
            <w:vMerge/>
          </w:tcPr>
          <w:p w:rsidR="00752702" w:rsidRPr="00460B7F" w:rsidRDefault="00752702" w:rsidP="007B604C">
            <w:pPr>
              <w:keepNext/>
              <w:spacing w:after="0" w:line="220" w:lineRule="atLeast"/>
              <w:jc w:val="center"/>
              <w:rPr>
                <w:rFonts w:ascii="Times New Roman" w:hAnsi="Times New Roman"/>
                <w:i/>
                <w:color w:val="FF0000"/>
                <w:spacing w:val="-5"/>
              </w:rPr>
            </w:pPr>
          </w:p>
        </w:tc>
        <w:tc>
          <w:tcPr>
            <w:tcW w:w="1276" w:type="dxa"/>
          </w:tcPr>
          <w:p w:rsidR="00752702" w:rsidRPr="002817E2" w:rsidRDefault="00752702" w:rsidP="007B604C">
            <w:pPr>
              <w:keepNext/>
              <w:spacing w:after="0" w:line="220" w:lineRule="atLeast"/>
              <w:jc w:val="center"/>
              <w:rPr>
                <w:rFonts w:ascii="Times New Roman" w:hAnsi="Times New Roman"/>
                <w:i/>
                <w:spacing w:val="-5"/>
              </w:rPr>
            </w:pPr>
            <w:r w:rsidRPr="002817E2">
              <w:rPr>
                <w:rFonts w:ascii="Times New Roman" w:hAnsi="Times New Roman"/>
                <w:i/>
                <w:spacing w:val="-5"/>
              </w:rPr>
              <w:t>установлению статуса</w:t>
            </w:r>
          </w:p>
        </w:tc>
        <w:tc>
          <w:tcPr>
            <w:tcW w:w="1417" w:type="dxa"/>
          </w:tcPr>
          <w:p w:rsidR="00752702" w:rsidRPr="002817E2" w:rsidRDefault="00752702" w:rsidP="007B604C">
            <w:pPr>
              <w:keepNext/>
              <w:spacing w:after="0" w:line="220" w:lineRule="atLeast"/>
              <w:jc w:val="center"/>
              <w:rPr>
                <w:rFonts w:ascii="Times New Roman" w:hAnsi="Times New Roman"/>
                <w:i/>
                <w:spacing w:val="-5"/>
              </w:rPr>
            </w:pPr>
            <w:r w:rsidRPr="002817E2">
              <w:rPr>
                <w:rFonts w:ascii="Times New Roman" w:hAnsi="Times New Roman"/>
                <w:i/>
                <w:spacing w:val="-5"/>
              </w:rPr>
              <w:t>алиментам</w:t>
            </w:r>
          </w:p>
        </w:tc>
        <w:tc>
          <w:tcPr>
            <w:tcW w:w="1276" w:type="dxa"/>
          </w:tcPr>
          <w:p w:rsidR="00752702" w:rsidRPr="002817E2" w:rsidRDefault="00752702" w:rsidP="007B604C">
            <w:pPr>
              <w:keepNext/>
              <w:spacing w:after="0" w:line="220" w:lineRule="atLeast"/>
              <w:jc w:val="center"/>
              <w:rPr>
                <w:rFonts w:ascii="Times New Roman" w:hAnsi="Times New Roman"/>
                <w:i/>
                <w:spacing w:val="-5"/>
              </w:rPr>
            </w:pPr>
            <w:r w:rsidRPr="002817E2">
              <w:rPr>
                <w:rFonts w:ascii="Times New Roman" w:hAnsi="Times New Roman"/>
                <w:i/>
                <w:spacing w:val="-5"/>
              </w:rPr>
              <w:t>жилью</w:t>
            </w:r>
          </w:p>
        </w:tc>
        <w:tc>
          <w:tcPr>
            <w:tcW w:w="1843" w:type="dxa"/>
          </w:tcPr>
          <w:p w:rsidR="00752702" w:rsidRPr="002817E2" w:rsidRDefault="00752702" w:rsidP="007B604C">
            <w:pPr>
              <w:keepNext/>
              <w:spacing w:after="0" w:line="220" w:lineRule="atLeast"/>
              <w:jc w:val="center"/>
              <w:rPr>
                <w:rFonts w:ascii="Times New Roman" w:hAnsi="Times New Roman"/>
                <w:i/>
                <w:spacing w:val="-5"/>
              </w:rPr>
            </w:pPr>
            <w:r w:rsidRPr="002817E2">
              <w:rPr>
                <w:rFonts w:ascii="Times New Roman" w:hAnsi="Times New Roman"/>
                <w:i/>
                <w:spacing w:val="-5"/>
              </w:rPr>
              <w:t>другие</w:t>
            </w:r>
          </w:p>
          <w:p w:rsidR="00752702" w:rsidRPr="002817E2" w:rsidRDefault="00752702" w:rsidP="007B604C">
            <w:pPr>
              <w:keepNext/>
              <w:spacing w:after="0" w:line="220" w:lineRule="atLeast"/>
              <w:jc w:val="center"/>
              <w:rPr>
                <w:rFonts w:ascii="Times New Roman" w:hAnsi="Times New Roman"/>
                <w:i/>
                <w:spacing w:val="-5"/>
              </w:rPr>
            </w:pPr>
            <w:r w:rsidRPr="002817E2">
              <w:rPr>
                <w:rFonts w:ascii="Times New Roman" w:hAnsi="Times New Roman"/>
                <w:i/>
                <w:spacing w:val="-5"/>
              </w:rPr>
              <w:t>(описать)</w:t>
            </w:r>
          </w:p>
          <w:p w:rsidR="00752702" w:rsidRPr="002817E2" w:rsidRDefault="00752702" w:rsidP="007B604C">
            <w:pPr>
              <w:keepNext/>
              <w:spacing w:after="0" w:line="220" w:lineRule="atLeast"/>
              <w:jc w:val="center"/>
              <w:rPr>
                <w:rFonts w:ascii="Times New Roman" w:hAnsi="Times New Roman"/>
                <w:i/>
                <w:spacing w:val="-5"/>
              </w:rPr>
            </w:pPr>
          </w:p>
        </w:tc>
        <w:tc>
          <w:tcPr>
            <w:tcW w:w="1134" w:type="dxa"/>
            <w:vMerge/>
            <w:textDirection w:val="btLr"/>
          </w:tcPr>
          <w:p w:rsidR="00752702" w:rsidRPr="00460B7F" w:rsidRDefault="00752702" w:rsidP="007B604C">
            <w:pPr>
              <w:keepNext/>
              <w:spacing w:after="0" w:line="220" w:lineRule="atLeast"/>
              <w:ind w:left="113" w:right="113"/>
              <w:jc w:val="center"/>
              <w:rPr>
                <w:rFonts w:ascii="Times New Roman" w:hAnsi="Times New Roman"/>
                <w:i/>
                <w:color w:val="FF0000"/>
                <w:spacing w:val="-5"/>
              </w:rPr>
            </w:pPr>
          </w:p>
        </w:tc>
      </w:tr>
      <w:tr w:rsidR="00752702" w:rsidRPr="00460B7F" w:rsidTr="003D06AA">
        <w:trPr>
          <w:cantSplit/>
          <w:trHeight w:val="1903"/>
        </w:trPr>
        <w:tc>
          <w:tcPr>
            <w:tcW w:w="993" w:type="dxa"/>
          </w:tcPr>
          <w:p w:rsidR="00752702" w:rsidRPr="002817E2" w:rsidRDefault="00752702" w:rsidP="007B604C">
            <w:pPr>
              <w:keepNext/>
              <w:spacing w:after="0" w:line="220" w:lineRule="atLeast"/>
              <w:jc w:val="center"/>
              <w:rPr>
                <w:rFonts w:ascii="Times New Roman" w:hAnsi="Times New Roman"/>
                <w:b/>
                <w:spacing w:val="-5"/>
                <w:sz w:val="28"/>
                <w:szCs w:val="28"/>
              </w:rPr>
            </w:pPr>
            <w:r w:rsidRPr="002817E2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:rsidR="00752702" w:rsidRPr="002817E2" w:rsidRDefault="00752702" w:rsidP="006A2B23">
            <w:pPr>
              <w:keepNext/>
              <w:spacing w:line="220" w:lineRule="atLeast"/>
              <w:jc w:val="center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2817E2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1исковое заявление </w:t>
            </w:r>
            <w:r w:rsidRPr="002817E2">
              <w:rPr>
                <w:rFonts w:ascii="Times New Roman" w:hAnsi="Times New Roman"/>
                <w:spacing w:val="-5"/>
                <w:sz w:val="28"/>
                <w:szCs w:val="28"/>
              </w:rPr>
              <w:t>(</w:t>
            </w:r>
            <w:r w:rsidRPr="002817E2">
              <w:rPr>
                <w:rFonts w:ascii="Times New Roman" w:hAnsi="Times New Roman"/>
                <w:spacing w:val="-5"/>
                <w:sz w:val="20"/>
                <w:szCs w:val="20"/>
              </w:rPr>
              <w:t>судом было отказано в исковых требованиях)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, 1аппеляция-удовлетворена)</w:t>
            </w:r>
          </w:p>
        </w:tc>
        <w:tc>
          <w:tcPr>
            <w:tcW w:w="1276" w:type="dxa"/>
          </w:tcPr>
          <w:p w:rsidR="00752702" w:rsidRPr="002817E2" w:rsidRDefault="00752702" w:rsidP="006A2B23">
            <w:pPr>
              <w:keepNext/>
              <w:spacing w:line="220" w:lineRule="atLeast"/>
              <w:jc w:val="center"/>
              <w:rPr>
                <w:rFonts w:ascii="Times New Roman" w:hAnsi="Times New Roman"/>
                <w:b/>
                <w:spacing w:val="-5"/>
                <w:sz w:val="28"/>
                <w:szCs w:val="28"/>
              </w:rPr>
            </w:pPr>
            <w:r w:rsidRPr="002817E2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52702" w:rsidRPr="002817E2" w:rsidRDefault="00752702" w:rsidP="007B604C">
            <w:pPr>
              <w:keepNext/>
              <w:spacing w:after="0" w:line="220" w:lineRule="atLeast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817E2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>1</w:t>
            </w:r>
            <w:r w:rsidRPr="002817E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(замена взыскателя)</w:t>
            </w:r>
          </w:p>
          <w:p w:rsidR="00752702" w:rsidRPr="00460B7F" w:rsidRDefault="00752702" w:rsidP="007B604C">
            <w:pPr>
              <w:keepNext/>
              <w:spacing w:after="0" w:line="220" w:lineRule="atLeast"/>
              <w:jc w:val="center"/>
              <w:rPr>
                <w:rFonts w:ascii="Times New Roman" w:hAnsi="Times New Roman"/>
                <w:b/>
                <w:color w:val="FF0000"/>
                <w:spacing w:val="-5"/>
                <w:sz w:val="28"/>
                <w:szCs w:val="28"/>
              </w:rPr>
            </w:pPr>
          </w:p>
        </w:tc>
        <w:tc>
          <w:tcPr>
            <w:tcW w:w="1276" w:type="dxa"/>
          </w:tcPr>
          <w:p w:rsidR="00752702" w:rsidRPr="00460B7F" w:rsidRDefault="00752702" w:rsidP="006A2B23">
            <w:pPr>
              <w:keepNext/>
              <w:spacing w:line="220" w:lineRule="atLeast"/>
              <w:jc w:val="center"/>
              <w:rPr>
                <w:rFonts w:ascii="Times New Roman" w:hAnsi="Times New Roman"/>
                <w:b/>
                <w:color w:val="FF0000"/>
                <w:spacing w:val="-5"/>
                <w:sz w:val="28"/>
                <w:szCs w:val="28"/>
              </w:rPr>
            </w:pPr>
            <w:r w:rsidRPr="00460B7F">
              <w:rPr>
                <w:rFonts w:ascii="Times New Roman" w:hAnsi="Times New Roman"/>
                <w:b/>
                <w:color w:val="FF0000"/>
                <w:spacing w:val="-5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52702" w:rsidRPr="00460B7F" w:rsidRDefault="00752702" w:rsidP="000C72EE">
            <w:pPr>
              <w:keepNext/>
              <w:spacing w:line="220" w:lineRule="atLeast"/>
              <w:ind w:left="52" w:right="141"/>
              <w:jc w:val="center"/>
              <w:rPr>
                <w:rFonts w:ascii="Times New Roman" w:hAnsi="Times New Roman"/>
                <w:color w:val="FF0000"/>
                <w:spacing w:val="-5"/>
                <w:sz w:val="24"/>
                <w:szCs w:val="24"/>
              </w:rPr>
            </w:pPr>
            <w:r w:rsidRPr="002817E2">
              <w:rPr>
                <w:rFonts w:ascii="Times New Roman" w:hAnsi="Times New Roman"/>
                <w:spacing w:val="-5"/>
                <w:sz w:val="24"/>
                <w:szCs w:val="24"/>
              </w:rPr>
              <w:t>1(заявления о привлечении по ст. 157 УК РФ</w:t>
            </w:r>
            <w:r w:rsidRPr="00460B7F">
              <w:rPr>
                <w:rFonts w:ascii="Times New Roman" w:hAnsi="Times New Roman"/>
                <w:color w:val="FF0000"/>
                <w:spacing w:val="-5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52702" w:rsidRPr="002817E2" w:rsidRDefault="00752702" w:rsidP="006A2B23">
            <w:pPr>
              <w:keepNext/>
              <w:spacing w:line="220" w:lineRule="atLeast"/>
              <w:jc w:val="center"/>
              <w:rPr>
                <w:rFonts w:ascii="Times New Roman" w:hAnsi="Times New Roman"/>
                <w:b/>
                <w:spacing w:val="-5"/>
                <w:sz w:val="28"/>
                <w:szCs w:val="28"/>
              </w:rPr>
            </w:pPr>
            <w:r w:rsidRPr="002817E2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>1</w:t>
            </w:r>
          </w:p>
        </w:tc>
      </w:tr>
    </w:tbl>
    <w:p w:rsidR="007B604C" w:rsidRPr="00460B7F" w:rsidRDefault="007B604C" w:rsidP="004A02E3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F32BA" w:rsidRPr="00104E13" w:rsidRDefault="002F32BA" w:rsidP="00BC27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04E13">
        <w:rPr>
          <w:rFonts w:ascii="Times New Roman" w:hAnsi="Times New Roman"/>
          <w:sz w:val="28"/>
          <w:szCs w:val="28"/>
        </w:rPr>
        <w:t>В</w:t>
      </w:r>
      <w:r w:rsidR="00616D3E" w:rsidRPr="00104E13">
        <w:rPr>
          <w:rFonts w:ascii="Times New Roman" w:hAnsi="Times New Roman"/>
          <w:sz w:val="28"/>
          <w:szCs w:val="28"/>
        </w:rPr>
        <w:t xml:space="preserve"> детском доме функционировало  3</w:t>
      </w:r>
      <w:r w:rsidRPr="00104E13">
        <w:rPr>
          <w:rFonts w:ascii="Times New Roman" w:hAnsi="Times New Roman"/>
          <w:sz w:val="28"/>
          <w:szCs w:val="28"/>
        </w:rPr>
        <w:t xml:space="preserve"> возрастные группы: </w:t>
      </w:r>
    </w:p>
    <w:p w:rsidR="00460B7F" w:rsidRDefault="00460B7F" w:rsidP="00F430B0">
      <w:pPr>
        <w:pStyle w:val="a3"/>
        <w:numPr>
          <w:ilvl w:val="0"/>
          <w:numId w:val="8"/>
        </w:numPr>
        <w:spacing w:line="240" w:lineRule="auto"/>
        <w:ind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младшая</w:t>
      </w:r>
    </w:p>
    <w:p w:rsidR="002F32BA" w:rsidRPr="00104E13" w:rsidRDefault="001925F8" w:rsidP="00F430B0">
      <w:pPr>
        <w:pStyle w:val="a3"/>
        <w:numPr>
          <w:ilvl w:val="0"/>
          <w:numId w:val="8"/>
        </w:numPr>
        <w:spacing w:line="240" w:lineRule="auto"/>
        <w:ind w:hanging="141"/>
        <w:jc w:val="both"/>
        <w:rPr>
          <w:rFonts w:ascii="Times New Roman" w:hAnsi="Times New Roman"/>
          <w:sz w:val="28"/>
          <w:szCs w:val="28"/>
        </w:rPr>
      </w:pPr>
      <w:r w:rsidRPr="00104E13">
        <w:rPr>
          <w:rFonts w:ascii="Times New Roman" w:hAnsi="Times New Roman"/>
          <w:sz w:val="28"/>
          <w:szCs w:val="28"/>
        </w:rPr>
        <w:t>средняя группа</w:t>
      </w:r>
      <w:r w:rsidR="002F32BA" w:rsidRPr="00104E13">
        <w:rPr>
          <w:rFonts w:ascii="Times New Roman" w:hAnsi="Times New Roman"/>
          <w:sz w:val="28"/>
          <w:szCs w:val="28"/>
        </w:rPr>
        <w:t>;</w:t>
      </w:r>
    </w:p>
    <w:p w:rsidR="001F0839" w:rsidRDefault="002F32BA" w:rsidP="00B36DBA">
      <w:pPr>
        <w:pStyle w:val="a3"/>
        <w:numPr>
          <w:ilvl w:val="0"/>
          <w:numId w:val="8"/>
        </w:numPr>
        <w:spacing w:line="240" w:lineRule="auto"/>
        <w:ind w:hanging="141"/>
        <w:jc w:val="both"/>
        <w:rPr>
          <w:rFonts w:ascii="Times New Roman" w:hAnsi="Times New Roman"/>
          <w:sz w:val="28"/>
          <w:szCs w:val="28"/>
        </w:rPr>
      </w:pPr>
      <w:r w:rsidRPr="00104E13">
        <w:rPr>
          <w:rFonts w:ascii="Times New Roman" w:hAnsi="Times New Roman"/>
          <w:sz w:val="28"/>
          <w:szCs w:val="28"/>
        </w:rPr>
        <w:t>подготовительная групп</w:t>
      </w:r>
      <w:r w:rsidR="00752702">
        <w:rPr>
          <w:rFonts w:ascii="Times New Roman" w:hAnsi="Times New Roman"/>
          <w:sz w:val="28"/>
          <w:szCs w:val="28"/>
        </w:rPr>
        <w:t>.</w:t>
      </w:r>
    </w:p>
    <w:p w:rsidR="00752702" w:rsidRPr="00752702" w:rsidRDefault="00752702" w:rsidP="00752702">
      <w:pPr>
        <w:pStyle w:val="a3"/>
        <w:spacing w:line="240" w:lineRule="auto"/>
        <w:ind w:left="294"/>
        <w:jc w:val="both"/>
        <w:rPr>
          <w:rFonts w:ascii="Times New Roman" w:hAnsi="Times New Roman"/>
          <w:sz w:val="28"/>
          <w:szCs w:val="28"/>
        </w:rPr>
      </w:pPr>
    </w:p>
    <w:p w:rsidR="00EE10B4" w:rsidRPr="0055168C" w:rsidRDefault="00EE10B4" w:rsidP="00EE10B4">
      <w:pPr>
        <w:pStyle w:val="a3"/>
        <w:ind w:left="360"/>
        <w:jc w:val="center"/>
        <w:rPr>
          <w:rFonts w:ascii="Times New Roman" w:hAnsi="Times New Roman"/>
          <w:sz w:val="28"/>
          <w:szCs w:val="28"/>
        </w:rPr>
      </w:pPr>
      <w:r w:rsidRPr="0055168C">
        <w:rPr>
          <w:rFonts w:ascii="Times New Roman" w:hAnsi="Times New Roman"/>
          <w:b/>
          <w:sz w:val="28"/>
          <w:szCs w:val="28"/>
        </w:rPr>
        <w:lastRenderedPageBreak/>
        <w:t>Возрастной состав воспитанников по группам</w:t>
      </w:r>
      <w:r w:rsidR="0055168C">
        <w:rPr>
          <w:rFonts w:ascii="Times New Roman" w:hAnsi="Times New Roman"/>
          <w:b/>
          <w:sz w:val="28"/>
          <w:szCs w:val="28"/>
        </w:rPr>
        <w:t xml:space="preserve"> на 1.06.2019г.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8"/>
        <w:gridCol w:w="1008"/>
        <w:gridCol w:w="672"/>
        <w:gridCol w:w="1344"/>
        <w:gridCol w:w="1361"/>
        <w:gridCol w:w="789"/>
        <w:gridCol w:w="758"/>
        <w:gridCol w:w="746"/>
        <w:gridCol w:w="746"/>
        <w:gridCol w:w="746"/>
      </w:tblGrid>
      <w:tr w:rsidR="00EE10B4" w:rsidRPr="0055168C" w:rsidTr="0055168C">
        <w:trPr>
          <w:trHeight w:val="501"/>
        </w:trPr>
        <w:tc>
          <w:tcPr>
            <w:tcW w:w="1848" w:type="dxa"/>
          </w:tcPr>
          <w:p w:rsidR="00EE10B4" w:rsidRPr="0055168C" w:rsidRDefault="00EE10B4" w:rsidP="00B947D5">
            <w:pPr>
              <w:spacing w:after="0" w:line="0" w:lineRule="atLeast"/>
              <w:rPr>
                <w:rFonts w:ascii="Times New Roman" w:hAnsi="Times New Roman"/>
              </w:rPr>
            </w:pPr>
            <w:r w:rsidRPr="0055168C">
              <w:rPr>
                <w:rFonts w:ascii="Times New Roman" w:hAnsi="Times New Roman"/>
              </w:rPr>
              <w:t>Возраст/группа, класс</w:t>
            </w:r>
          </w:p>
        </w:tc>
        <w:tc>
          <w:tcPr>
            <w:tcW w:w="1008" w:type="dxa"/>
          </w:tcPr>
          <w:p w:rsidR="00EE10B4" w:rsidRPr="0055168C" w:rsidRDefault="00EE10B4" w:rsidP="00B947D5">
            <w:pPr>
              <w:spacing w:after="0" w:line="0" w:lineRule="atLeast"/>
              <w:ind w:right="-115" w:hanging="67"/>
              <w:jc w:val="center"/>
              <w:rPr>
                <w:rFonts w:ascii="Times New Roman" w:hAnsi="Times New Roman"/>
              </w:rPr>
            </w:pPr>
            <w:r w:rsidRPr="0055168C">
              <w:rPr>
                <w:rFonts w:ascii="Times New Roman" w:hAnsi="Times New Roman"/>
              </w:rPr>
              <w:t>3 года</w:t>
            </w:r>
          </w:p>
        </w:tc>
        <w:tc>
          <w:tcPr>
            <w:tcW w:w="672" w:type="dxa"/>
          </w:tcPr>
          <w:p w:rsidR="00EE10B4" w:rsidRPr="0055168C" w:rsidRDefault="00EE10B4" w:rsidP="00B947D5">
            <w:pPr>
              <w:spacing w:after="0" w:line="0" w:lineRule="atLeast"/>
              <w:ind w:right="-115" w:hanging="67"/>
              <w:jc w:val="center"/>
              <w:rPr>
                <w:rFonts w:ascii="Times New Roman" w:hAnsi="Times New Roman"/>
              </w:rPr>
            </w:pPr>
            <w:r w:rsidRPr="0055168C">
              <w:rPr>
                <w:rFonts w:ascii="Times New Roman" w:hAnsi="Times New Roman"/>
              </w:rPr>
              <w:t>4 года</w:t>
            </w:r>
          </w:p>
        </w:tc>
        <w:tc>
          <w:tcPr>
            <w:tcW w:w="1344" w:type="dxa"/>
          </w:tcPr>
          <w:p w:rsidR="00EE10B4" w:rsidRPr="0055168C" w:rsidRDefault="00EE10B4" w:rsidP="00B947D5">
            <w:pPr>
              <w:spacing w:after="0" w:line="0" w:lineRule="atLeast"/>
              <w:ind w:right="-115" w:hanging="67"/>
              <w:jc w:val="center"/>
              <w:rPr>
                <w:rFonts w:ascii="Times New Roman" w:hAnsi="Times New Roman"/>
              </w:rPr>
            </w:pPr>
            <w:r w:rsidRPr="0055168C">
              <w:rPr>
                <w:rFonts w:ascii="Times New Roman" w:hAnsi="Times New Roman"/>
              </w:rPr>
              <w:t>5 лет</w:t>
            </w:r>
          </w:p>
        </w:tc>
        <w:tc>
          <w:tcPr>
            <w:tcW w:w="1361" w:type="dxa"/>
          </w:tcPr>
          <w:p w:rsidR="00EE10B4" w:rsidRPr="0055168C" w:rsidRDefault="00EE10B4" w:rsidP="00B947D5">
            <w:pPr>
              <w:spacing w:after="0" w:line="0" w:lineRule="atLeast"/>
              <w:ind w:right="-115" w:hanging="67"/>
              <w:jc w:val="center"/>
              <w:rPr>
                <w:rFonts w:ascii="Times New Roman" w:hAnsi="Times New Roman"/>
              </w:rPr>
            </w:pPr>
            <w:r w:rsidRPr="0055168C">
              <w:rPr>
                <w:rFonts w:ascii="Times New Roman" w:hAnsi="Times New Roman"/>
              </w:rPr>
              <w:t>6 лет</w:t>
            </w:r>
          </w:p>
        </w:tc>
        <w:tc>
          <w:tcPr>
            <w:tcW w:w="789" w:type="dxa"/>
          </w:tcPr>
          <w:p w:rsidR="00EE10B4" w:rsidRPr="0055168C" w:rsidRDefault="00EE10B4" w:rsidP="00B947D5">
            <w:pPr>
              <w:spacing w:after="0" w:line="0" w:lineRule="atLeast"/>
              <w:ind w:right="-115" w:hanging="67"/>
              <w:jc w:val="center"/>
              <w:rPr>
                <w:rFonts w:ascii="Times New Roman" w:hAnsi="Times New Roman"/>
              </w:rPr>
            </w:pPr>
            <w:r w:rsidRPr="0055168C">
              <w:rPr>
                <w:rFonts w:ascii="Times New Roman" w:hAnsi="Times New Roman"/>
              </w:rPr>
              <w:t>7 лет</w:t>
            </w:r>
          </w:p>
        </w:tc>
        <w:tc>
          <w:tcPr>
            <w:tcW w:w="758" w:type="dxa"/>
          </w:tcPr>
          <w:p w:rsidR="00EE10B4" w:rsidRPr="0055168C" w:rsidRDefault="00EE10B4" w:rsidP="00B947D5">
            <w:pPr>
              <w:spacing w:after="0" w:line="0" w:lineRule="atLeast"/>
              <w:ind w:right="-115" w:hanging="67"/>
              <w:jc w:val="center"/>
              <w:rPr>
                <w:rFonts w:ascii="Times New Roman" w:hAnsi="Times New Roman"/>
              </w:rPr>
            </w:pPr>
            <w:r w:rsidRPr="0055168C">
              <w:rPr>
                <w:rFonts w:ascii="Times New Roman" w:hAnsi="Times New Roman"/>
              </w:rPr>
              <w:t>8 лет</w:t>
            </w:r>
          </w:p>
        </w:tc>
        <w:tc>
          <w:tcPr>
            <w:tcW w:w="746" w:type="dxa"/>
          </w:tcPr>
          <w:p w:rsidR="00EE10B4" w:rsidRPr="0055168C" w:rsidRDefault="00EE10B4" w:rsidP="00B947D5">
            <w:pPr>
              <w:spacing w:after="0" w:line="0" w:lineRule="atLeast"/>
              <w:ind w:right="-115" w:hanging="67"/>
              <w:jc w:val="center"/>
              <w:rPr>
                <w:rFonts w:ascii="Times New Roman" w:hAnsi="Times New Roman"/>
              </w:rPr>
            </w:pPr>
            <w:r w:rsidRPr="0055168C">
              <w:rPr>
                <w:rFonts w:ascii="Times New Roman" w:hAnsi="Times New Roman"/>
              </w:rPr>
              <w:t>9 лет</w:t>
            </w:r>
          </w:p>
        </w:tc>
        <w:tc>
          <w:tcPr>
            <w:tcW w:w="746" w:type="dxa"/>
          </w:tcPr>
          <w:p w:rsidR="00EE10B4" w:rsidRPr="0055168C" w:rsidRDefault="00EE10B4" w:rsidP="00B947D5">
            <w:pPr>
              <w:spacing w:after="0" w:line="0" w:lineRule="atLeast"/>
              <w:ind w:right="-115" w:hanging="67"/>
              <w:jc w:val="center"/>
              <w:rPr>
                <w:rFonts w:ascii="Times New Roman" w:hAnsi="Times New Roman"/>
              </w:rPr>
            </w:pPr>
            <w:r w:rsidRPr="0055168C">
              <w:rPr>
                <w:rFonts w:ascii="Times New Roman" w:hAnsi="Times New Roman"/>
              </w:rPr>
              <w:t>10 лет</w:t>
            </w:r>
          </w:p>
        </w:tc>
        <w:tc>
          <w:tcPr>
            <w:tcW w:w="746" w:type="dxa"/>
          </w:tcPr>
          <w:p w:rsidR="00EE10B4" w:rsidRPr="0055168C" w:rsidRDefault="005D69EC" w:rsidP="00B947D5">
            <w:pPr>
              <w:spacing w:after="0" w:line="0" w:lineRule="atLeast"/>
              <w:ind w:right="-115" w:hanging="67"/>
              <w:jc w:val="center"/>
              <w:rPr>
                <w:rFonts w:ascii="Times New Roman" w:hAnsi="Times New Roman"/>
              </w:rPr>
            </w:pPr>
            <w:r w:rsidRPr="0055168C">
              <w:rPr>
                <w:rFonts w:ascii="Times New Roman" w:hAnsi="Times New Roman"/>
              </w:rPr>
              <w:t>11</w:t>
            </w:r>
            <w:r w:rsidR="00EE10B4" w:rsidRPr="0055168C">
              <w:rPr>
                <w:rFonts w:ascii="Times New Roman" w:hAnsi="Times New Roman"/>
              </w:rPr>
              <w:t xml:space="preserve"> лет</w:t>
            </w:r>
          </w:p>
        </w:tc>
      </w:tr>
      <w:tr w:rsidR="00EE10B4" w:rsidRPr="0055168C" w:rsidTr="0055168C">
        <w:tc>
          <w:tcPr>
            <w:tcW w:w="1848" w:type="dxa"/>
          </w:tcPr>
          <w:p w:rsidR="00EE10B4" w:rsidRPr="0055168C" w:rsidRDefault="0085647F" w:rsidP="00B947D5">
            <w:pPr>
              <w:spacing w:after="0" w:line="0" w:lineRule="atLeast"/>
              <w:rPr>
                <w:rFonts w:ascii="Times New Roman" w:hAnsi="Times New Roman"/>
              </w:rPr>
            </w:pPr>
            <w:r w:rsidRPr="0055168C">
              <w:rPr>
                <w:rFonts w:ascii="Times New Roman" w:hAnsi="Times New Roman"/>
              </w:rPr>
              <w:t>младшая</w:t>
            </w:r>
          </w:p>
        </w:tc>
        <w:tc>
          <w:tcPr>
            <w:tcW w:w="1008" w:type="dxa"/>
          </w:tcPr>
          <w:p w:rsidR="00B36DBA" w:rsidRPr="0055168C" w:rsidRDefault="00B36DBA" w:rsidP="00B947D5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EE10B4" w:rsidRPr="0055168C" w:rsidRDefault="0055168C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55168C">
              <w:rPr>
                <w:rFonts w:ascii="Times New Roman" w:hAnsi="Times New Roman"/>
              </w:rPr>
              <w:t>4</w:t>
            </w:r>
          </w:p>
        </w:tc>
        <w:tc>
          <w:tcPr>
            <w:tcW w:w="1344" w:type="dxa"/>
          </w:tcPr>
          <w:p w:rsidR="00EE10B4" w:rsidRPr="0055168C" w:rsidRDefault="0055168C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55168C">
              <w:rPr>
                <w:rFonts w:ascii="Times New Roman" w:hAnsi="Times New Roman"/>
              </w:rPr>
              <w:t>1</w:t>
            </w:r>
          </w:p>
        </w:tc>
        <w:tc>
          <w:tcPr>
            <w:tcW w:w="1361" w:type="dxa"/>
          </w:tcPr>
          <w:p w:rsidR="00EE10B4" w:rsidRPr="0055168C" w:rsidRDefault="00EE10B4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9" w:type="dxa"/>
          </w:tcPr>
          <w:p w:rsidR="00EE10B4" w:rsidRPr="0055168C" w:rsidRDefault="00EE10B4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8" w:type="dxa"/>
          </w:tcPr>
          <w:p w:rsidR="00EE10B4" w:rsidRPr="0055168C" w:rsidRDefault="00EE10B4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E10B4" w:rsidRPr="0055168C" w:rsidRDefault="00EE10B4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E10B4" w:rsidRPr="0055168C" w:rsidRDefault="00EE10B4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EE10B4" w:rsidRPr="0055168C" w:rsidRDefault="00EE10B4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D4A17" w:rsidRPr="0055168C" w:rsidTr="0055168C">
        <w:tc>
          <w:tcPr>
            <w:tcW w:w="1848" w:type="dxa"/>
          </w:tcPr>
          <w:p w:rsidR="00AD4A17" w:rsidRPr="0055168C" w:rsidRDefault="0055168C" w:rsidP="00B947D5">
            <w:pPr>
              <w:spacing w:after="0" w:line="0" w:lineRule="atLeast"/>
              <w:rPr>
                <w:rFonts w:ascii="Times New Roman" w:hAnsi="Times New Roman"/>
              </w:rPr>
            </w:pPr>
            <w:r w:rsidRPr="0055168C">
              <w:rPr>
                <w:rFonts w:ascii="Times New Roman" w:hAnsi="Times New Roman"/>
              </w:rPr>
              <w:t>средняя</w:t>
            </w:r>
          </w:p>
        </w:tc>
        <w:tc>
          <w:tcPr>
            <w:tcW w:w="1008" w:type="dxa"/>
          </w:tcPr>
          <w:p w:rsidR="00AD4A17" w:rsidRPr="0055168C" w:rsidRDefault="00AD4A17" w:rsidP="00B947D5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AD4A17" w:rsidRPr="0055168C" w:rsidRDefault="00AD4A17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AD4A17" w:rsidRPr="0055168C" w:rsidRDefault="0055168C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55168C">
              <w:rPr>
                <w:rFonts w:ascii="Times New Roman" w:hAnsi="Times New Roman"/>
              </w:rPr>
              <w:t>4</w:t>
            </w:r>
          </w:p>
        </w:tc>
        <w:tc>
          <w:tcPr>
            <w:tcW w:w="1361" w:type="dxa"/>
          </w:tcPr>
          <w:p w:rsidR="00AD4A17" w:rsidRPr="0055168C" w:rsidRDefault="0055168C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55168C">
              <w:rPr>
                <w:rFonts w:ascii="Times New Roman" w:hAnsi="Times New Roman"/>
              </w:rPr>
              <w:t>3</w:t>
            </w:r>
          </w:p>
        </w:tc>
        <w:tc>
          <w:tcPr>
            <w:tcW w:w="789" w:type="dxa"/>
          </w:tcPr>
          <w:p w:rsidR="00AD4A17" w:rsidRPr="0055168C" w:rsidRDefault="0055168C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55168C">
              <w:rPr>
                <w:rFonts w:ascii="Times New Roman" w:hAnsi="Times New Roman"/>
              </w:rPr>
              <w:t>1</w:t>
            </w:r>
          </w:p>
        </w:tc>
        <w:tc>
          <w:tcPr>
            <w:tcW w:w="758" w:type="dxa"/>
          </w:tcPr>
          <w:p w:rsidR="00AD4A17" w:rsidRPr="0055168C" w:rsidRDefault="00AD4A17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AD4A17" w:rsidRPr="0055168C" w:rsidRDefault="00AD4A17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AD4A17" w:rsidRPr="0055168C" w:rsidRDefault="00AD4A17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AD4A17" w:rsidRPr="0055168C" w:rsidRDefault="00AD4A17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D4A17" w:rsidRPr="0055168C" w:rsidTr="0055168C">
        <w:tc>
          <w:tcPr>
            <w:tcW w:w="1848" w:type="dxa"/>
          </w:tcPr>
          <w:p w:rsidR="00AD4A17" w:rsidRPr="0055168C" w:rsidRDefault="00AD4A17" w:rsidP="00B947D5">
            <w:pPr>
              <w:spacing w:after="0" w:line="0" w:lineRule="atLeast"/>
              <w:rPr>
                <w:rFonts w:ascii="Times New Roman" w:hAnsi="Times New Roman"/>
              </w:rPr>
            </w:pPr>
            <w:r w:rsidRPr="0055168C">
              <w:rPr>
                <w:rFonts w:ascii="Times New Roman" w:hAnsi="Times New Roman"/>
              </w:rPr>
              <w:t xml:space="preserve">Подготовительная </w:t>
            </w:r>
          </w:p>
        </w:tc>
        <w:tc>
          <w:tcPr>
            <w:tcW w:w="1008" w:type="dxa"/>
          </w:tcPr>
          <w:p w:rsidR="00AD4A17" w:rsidRPr="0055168C" w:rsidRDefault="00AD4A17" w:rsidP="00B947D5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AD4A17" w:rsidRPr="0055168C" w:rsidRDefault="00AD4A17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AD4A17" w:rsidRPr="0055168C" w:rsidRDefault="00AD4A17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AD4A17" w:rsidRPr="0055168C" w:rsidRDefault="0055168C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55168C">
              <w:rPr>
                <w:rFonts w:ascii="Times New Roman" w:hAnsi="Times New Roman"/>
              </w:rPr>
              <w:t>1</w:t>
            </w:r>
          </w:p>
        </w:tc>
        <w:tc>
          <w:tcPr>
            <w:tcW w:w="789" w:type="dxa"/>
          </w:tcPr>
          <w:p w:rsidR="00AD4A17" w:rsidRPr="0055168C" w:rsidRDefault="0055168C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55168C">
              <w:rPr>
                <w:rFonts w:ascii="Times New Roman" w:hAnsi="Times New Roman"/>
              </w:rPr>
              <w:t>4</w:t>
            </w:r>
          </w:p>
        </w:tc>
        <w:tc>
          <w:tcPr>
            <w:tcW w:w="758" w:type="dxa"/>
          </w:tcPr>
          <w:p w:rsidR="00AD4A17" w:rsidRPr="0055168C" w:rsidRDefault="0055168C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55168C">
              <w:rPr>
                <w:rFonts w:ascii="Times New Roman" w:hAnsi="Times New Roman"/>
              </w:rPr>
              <w:t>3</w:t>
            </w:r>
          </w:p>
        </w:tc>
        <w:tc>
          <w:tcPr>
            <w:tcW w:w="746" w:type="dxa"/>
          </w:tcPr>
          <w:p w:rsidR="00AD4A17" w:rsidRPr="0055168C" w:rsidRDefault="00AD4A17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AD4A17" w:rsidRPr="0055168C" w:rsidRDefault="00AD4A17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6" w:type="dxa"/>
          </w:tcPr>
          <w:p w:rsidR="00AD4A17" w:rsidRPr="0055168C" w:rsidRDefault="00AD4A17" w:rsidP="00B947D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AD4A17" w:rsidRPr="0055168C" w:rsidTr="0055168C">
        <w:tc>
          <w:tcPr>
            <w:tcW w:w="1848" w:type="dxa"/>
          </w:tcPr>
          <w:p w:rsidR="00AD4A17" w:rsidRPr="0055168C" w:rsidRDefault="00AD4A17" w:rsidP="00B947D5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55168C">
              <w:rPr>
                <w:rFonts w:ascii="Times New Roman" w:hAnsi="Times New Roman"/>
                <w:b/>
              </w:rPr>
              <w:t xml:space="preserve">Итого </w:t>
            </w:r>
          </w:p>
          <w:p w:rsidR="00AD4A17" w:rsidRPr="0055168C" w:rsidRDefault="00AA4C47" w:rsidP="00B947D5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55168C">
              <w:rPr>
                <w:rFonts w:ascii="Times New Roman" w:hAnsi="Times New Roman"/>
                <w:b/>
              </w:rPr>
              <w:t>дошкольни</w:t>
            </w:r>
            <w:r w:rsidR="00AD4A17" w:rsidRPr="0055168C">
              <w:rPr>
                <w:rFonts w:ascii="Times New Roman" w:hAnsi="Times New Roman"/>
                <w:b/>
              </w:rPr>
              <w:t>ки</w:t>
            </w:r>
          </w:p>
        </w:tc>
        <w:tc>
          <w:tcPr>
            <w:tcW w:w="1008" w:type="dxa"/>
          </w:tcPr>
          <w:p w:rsidR="00AD4A17" w:rsidRPr="0055168C" w:rsidRDefault="00AD4A17" w:rsidP="00B947D5">
            <w:pPr>
              <w:spacing w:after="0" w:line="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672" w:type="dxa"/>
          </w:tcPr>
          <w:p w:rsidR="00AD4A17" w:rsidRPr="0055168C" w:rsidRDefault="0055168C" w:rsidP="00B947D5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55168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44" w:type="dxa"/>
          </w:tcPr>
          <w:p w:rsidR="00AD4A17" w:rsidRPr="0055168C" w:rsidRDefault="005159B9" w:rsidP="00B947D5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55168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61" w:type="dxa"/>
          </w:tcPr>
          <w:p w:rsidR="00AD4A17" w:rsidRPr="0055168C" w:rsidRDefault="0055168C" w:rsidP="00B947D5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55168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89" w:type="dxa"/>
          </w:tcPr>
          <w:p w:rsidR="00AD4A17" w:rsidRPr="0055168C" w:rsidRDefault="0055168C" w:rsidP="00B947D5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55168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58" w:type="dxa"/>
          </w:tcPr>
          <w:p w:rsidR="00AD4A17" w:rsidRPr="0055168C" w:rsidRDefault="0055168C" w:rsidP="00B947D5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55168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46" w:type="dxa"/>
          </w:tcPr>
          <w:p w:rsidR="00AD4A17" w:rsidRPr="0055168C" w:rsidRDefault="0055168C" w:rsidP="00B947D5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55168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46" w:type="dxa"/>
          </w:tcPr>
          <w:p w:rsidR="00AD4A17" w:rsidRPr="0055168C" w:rsidRDefault="00AD4A17" w:rsidP="00B947D5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6" w:type="dxa"/>
          </w:tcPr>
          <w:p w:rsidR="00AD4A17" w:rsidRPr="0055168C" w:rsidRDefault="00AD4A17" w:rsidP="00B947D5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E10B4" w:rsidRPr="0055168C" w:rsidTr="0055168C">
        <w:trPr>
          <w:trHeight w:val="679"/>
        </w:trPr>
        <w:tc>
          <w:tcPr>
            <w:tcW w:w="1848" w:type="dxa"/>
          </w:tcPr>
          <w:p w:rsidR="00EE10B4" w:rsidRPr="0055168C" w:rsidRDefault="00EE10B4" w:rsidP="00906EF9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EE10B4" w:rsidRPr="0055168C" w:rsidRDefault="00EE10B4" w:rsidP="00906EF9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1680" w:type="dxa"/>
            <w:gridSpan w:val="2"/>
          </w:tcPr>
          <w:p w:rsidR="00B36DBA" w:rsidRPr="0055168C" w:rsidRDefault="00511AD1" w:rsidP="00906EF9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168C">
              <w:rPr>
                <w:rFonts w:ascii="Times New Roman" w:hAnsi="Times New Roman"/>
                <w:sz w:val="20"/>
                <w:szCs w:val="20"/>
              </w:rPr>
              <w:t>младший</w:t>
            </w:r>
          </w:p>
          <w:p w:rsidR="00EE10B4" w:rsidRPr="0055168C" w:rsidRDefault="00EE10B4" w:rsidP="00906EF9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168C">
              <w:rPr>
                <w:rFonts w:ascii="Times New Roman" w:hAnsi="Times New Roman"/>
                <w:sz w:val="20"/>
                <w:szCs w:val="20"/>
              </w:rPr>
              <w:t>дошкольный возраст  -</w:t>
            </w:r>
            <w:r w:rsidR="0055168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44" w:type="dxa"/>
          </w:tcPr>
          <w:p w:rsidR="00EE10B4" w:rsidRPr="0055168C" w:rsidRDefault="00B36DBA" w:rsidP="00574786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168C">
              <w:rPr>
                <w:rFonts w:ascii="Times New Roman" w:hAnsi="Times New Roman"/>
                <w:sz w:val="20"/>
                <w:szCs w:val="20"/>
              </w:rPr>
              <w:t>С</w:t>
            </w:r>
            <w:r w:rsidR="0055168C">
              <w:rPr>
                <w:rFonts w:ascii="Times New Roman" w:hAnsi="Times New Roman"/>
                <w:sz w:val="20"/>
                <w:szCs w:val="20"/>
              </w:rPr>
              <w:t>редний</w:t>
            </w:r>
            <w:r w:rsidR="00574786" w:rsidRPr="005516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7DFE" w:rsidRPr="0055168C">
              <w:rPr>
                <w:rFonts w:ascii="Times New Roman" w:hAnsi="Times New Roman"/>
                <w:sz w:val="20"/>
                <w:szCs w:val="20"/>
              </w:rPr>
              <w:t xml:space="preserve">дошкольный возраст - </w:t>
            </w:r>
            <w:r w:rsidR="005516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1" w:type="dxa"/>
          </w:tcPr>
          <w:p w:rsidR="00EE10B4" w:rsidRPr="0055168C" w:rsidRDefault="00AD4A17" w:rsidP="00906EF9">
            <w:pPr>
              <w:spacing w:after="0" w:line="0" w:lineRule="atLeast"/>
              <w:rPr>
                <w:rFonts w:ascii="Times New Roman" w:hAnsi="Times New Roman"/>
              </w:rPr>
            </w:pPr>
            <w:r w:rsidRPr="0055168C">
              <w:rPr>
                <w:rFonts w:ascii="Times New Roman" w:hAnsi="Times New Roman"/>
                <w:sz w:val="20"/>
                <w:szCs w:val="20"/>
              </w:rPr>
              <w:t xml:space="preserve">Подготовительный </w:t>
            </w:r>
            <w:r w:rsidR="00EE10B4" w:rsidRPr="0055168C">
              <w:rPr>
                <w:rFonts w:ascii="Times New Roman" w:hAnsi="Times New Roman"/>
                <w:sz w:val="20"/>
                <w:szCs w:val="20"/>
              </w:rPr>
              <w:t xml:space="preserve">дошкольный возраст - </w:t>
            </w:r>
            <w:r w:rsidR="0055168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85" w:type="dxa"/>
            <w:gridSpan w:val="5"/>
          </w:tcPr>
          <w:p w:rsidR="00EE10B4" w:rsidRPr="0055168C" w:rsidRDefault="00EE10B4" w:rsidP="00DC0557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06EF9" w:rsidRPr="00460B7F" w:rsidTr="0055168C">
        <w:trPr>
          <w:trHeight w:val="270"/>
        </w:trPr>
        <w:tc>
          <w:tcPr>
            <w:tcW w:w="1848" w:type="dxa"/>
          </w:tcPr>
          <w:p w:rsidR="00906EF9" w:rsidRPr="0055168C" w:rsidRDefault="00906EF9" w:rsidP="00906EF9">
            <w:pPr>
              <w:spacing w:after="0" w:line="0" w:lineRule="atLeast"/>
              <w:rPr>
                <w:rFonts w:ascii="Times New Roman" w:hAnsi="Times New Roman"/>
              </w:rPr>
            </w:pPr>
            <w:r w:rsidRPr="0055168C">
              <w:rPr>
                <w:rFonts w:ascii="Times New Roman" w:hAnsi="Times New Roman"/>
              </w:rPr>
              <w:t>Итого</w:t>
            </w:r>
            <w:r w:rsidRPr="0055168C">
              <w:rPr>
                <w:rFonts w:ascii="Times New Roman" w:hAnsi="Times New Roman"/>
                <w:b/>
              </w:rPr>
              <w:t xml:space="preserve">: </w:t>
            </w:r>
            <w:r w:rsidR="00511AD1" w:rsidRPr="0055168C">
              <w:rPr>
                <w:rFonts w:ascii="Times New Roman" w:hAnsi="Times New Roman"/>
                <w:b/>
              </w:rPr>
              <w:t>2</w:t>
            </w:r>
            <w:r w:rsidR="0055168C" w:rsidRPr="0055168C">
              <w:rPr>
                <w:rFonts w:ascii="Times New Roman" w:hAnsi="Times New Roman"/>
                <w:b/>
              </w:rPr>
              <w:t>2</w:t>
            </w:r>
            <w:r w:rsidRPr="0055168C">
              <w:rPr>
                <w:rFonts w:ascii="Times New Roman" w:hAnsi="Times New Roman"/>
              </w:rPr>
              <w:t xml:space="preserve"> человек</w:t>
            </w:r>
            <w:r w:rsidR="0055168C" w:rsidRPr="0055168C">
              <w:rPr>
                <w:rFonts w:ascii="Times New Roman" w:hAnsi="Times New Roman"/>
              </w:rPr>
              <w:t>а</w:t>
            </w:r>
          </w:p>
        </w:tc>
        <w:tc>
          <w:tcPr>
            <w:tcW w:w="1680" w:type="dxa"/>
            <w:gridSpan w:val="2"/>
          </w:tcPr>
          <w:p w:rsidR="00906EF9" w:rsidRPr="00460B7F" w:rsidRDefault="00906EF9" w:rsidP="00906EF9">
            <w:pPr>
              <w:spacing w:after="0" w:line="0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5647F" w:rsidRPr="00460B7F" w:rsidRDefault="0085647F" w:rsidP="00906EF9">
            <w:pPr>
              <w:spacing w:after="0" w:line="0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906EF9" w:rsidRPr="00460B7F" w:rsidRDefault="00906EF9" w:rsidP="00906EF9">
            <w:pPr>
              <w:spacing w:after="0" w:line="0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61" w:type="dxa"/>
          </w:tcPr>
          <w:p w:rsidR="00906EF9" w:rsidRPr="00460B7F" w:rsidRDefault="00906EF9" w:rsidP="00906EF9">
            <w:pPr>
              <w:spacing w:after="0" w:line="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785" w:type="dxa"/>
            <w:gridSpan w:val="5"/>
          </w:tcPr>
          <w:p w:rsidR="00906EF9" w:rsidRPr="00460B7F" w:rsidRDefault="00906EF9" w:rsidP="00906EF9">
            <w:pPr>
              <w:spacing w:after="0" w:line="0" w:lineRule="atLeast"/>
              <w:rPr>
                <w:rFonts w:ascii="Times New Roman" w:hAnsi="Times New Roman"/>
                <w:color w:val="FF0000"/>
              </w:rPr>
            </w:pPr>
          </w:p>
          <w:p w:rsidR="0085647F" w:rsidRPr="00460B7F" w:rsidRDefault="0085647F" w:rsidP="00906EF9">
            <w:pPr>
              <w:spacing w:after="0" w:line="0" w:lineRule="atLeast"/>
              <w:rPr>
                <w:rFonts w:ascii="Times New Roman" w:hAnsi="Times New Roman"/>
                <w:color w:val="FF0000"/>
              </w:rPr>
            </w:pPr>
          </w:p>
        </w:tc>
      </w:tr>
    </w:tbl>
    <w:p w:rsidR="00B5011C" w:rsidRDefault="00B5011C" w:rsidP="0069070A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5011C" w:rsidRDefault="00B5011C" w:rsidP="0069070A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42C39" w:rsidRPr="007B43DA" w:rsidRDefault="001E4F4B" w:rsidP="0069070A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B43DA">
        <w:rPr>
          <w:rFonts w:ascii="Times New Roman" w:hAnsi="Times New Roman"/>
          <w:b/>
          <w:sz w:val="28"/>
          <w:szCs w:val="28"/>
        </w:rPr>
        <w:t>Образовательный маршрут воспитанников:</w:t>
      </w:r>
    </w:p>
    <w:p w:rsidR="00154B06" w:rsidRPr="004B7101" w:rsidRDefault="001925F8" w:rsidP="00773364">
      <w:pPr>
        <w:pStyle w:val="a3"/>
        <w:ind w:left="0"/>
        <w:rPr>
          <w:rFonts w:ascii="Times New Roman" w:hAnsi="Times New Roman"/>
          <w:sz w:val="28"/>
          <w:szCs w:val="28"/>
          <w:u w:val="single"/>
        </w:rPr>
      </w:pPr>
      <w:r w:rsidRPr="004B7101">
        <w:rPr>
          <w:rFonts w:ascii="Times New Roman" w:hAnsi="Times New Roman"/>
          <w:sz w:val="28"/>
          <w:szCs w:val="28"/>
        </w:rPr>
        <w:t xml:space="preserve">На областной </w:t>
      </w:r>
      <w:r w:rsidR="00432889" w:rsidRPr="004B7101">
        <w:rPr>
          <w:rFonts w:ascii="Times New Roman" w:hAnsi="Times New Roman"/>
          <w:sz w:val="28"/>
          <w:szCs w:val="28"/>
        </w:rPr>
        <w:t xml:space="preserve">ПМПК </w:t>
      </w:r>
      <w:r w:rsidR="00154B06" w:rsidRPr="004B7101">
        <w:rPr>
          <w:rFonts w:ascii="Times New Roman" w:hAnsi="Times New Roman"/>
          <w:sz w:val="28"/>
          <w:szCs w:val="28"/>
        </w:rPr>
        <w:t>5.12.2018г. –обследовано 6 воспитанников, 5детям рекомендовано обучение по дошкольной программе для обучающихся с ЗПР</w:t>
      </w:r>
      <w:r w:rsidR="004B7101" w:rsidRPr="004B7101">
        <w:rPr>
          <w:rFonts w:ascii="Times New Roman" w:hAnsi="Times New Roman"/>
          <w:sz w:val="28"/>
          <w:szCs w:val="28"/>
        </w:rPr>
        <w:t>, 1ребенку по</w:t>
      </w:r>
      <w:r w:rsidR="004B7101">
        <w:rPr>
          <w:rFonts w:ascii="Times New Roman" w:hAnsi="Times New Roman"/>
          <w:sz w:val="28"/>
          <w:szCs w:val="28"/>
        </w:rPr>
        <w:t xml:space="preserve"> программе</w:t>
      </w:r>
      <w:r w:rsidR="004B7101" w:rsidRPr="004B710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B7101" w:rsidRPr="004B7101">
        <w:rPr>
          <w:rFonts w:ascii="Times New Roman" w:hAnsi="Times New Roman"/>
          <w:sz w:val="28"/>
          <w:szCs w:val="28"/>
        </w:rPr>
        <w:t>дошкольного образования  для обучающихся с умственной отсталостью.</w:t>
      </w:r>
    </w:p>
    <w:p w:rsidR="0065114C" w:rsidRDefault="00460B7F" w:rsidP="00773364">
      <w:pPr>
        <w:pStyle w:val="a3"/>
        <w:ind w:left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10.04.2019 </w:t>
      </w:r>
      <w:r w:rsidR="00154B06">
        <w:rPr>
          <w:rFonts w:ascii="Times New Roman" w:hAnsi="Times New Roman"/>
          <w:sz w:val="28"/>
          <w:szCs w:val="28"/>
          <w:u w:val="single"/>
        </w:rPr>
        <w:t>г.</w:t>
      </w:r>
      <w:r w:rsidR="002F32BA" w:rsidRPr="007B43D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32889" w:rsidRPr="007B43DA">
        <w:rPr>
          <w:rFonts w:ascii="Times New Roman" w:hAnsi="Times New Roman"/>
          <w:sz w:val="28"/>
          <w:szCs w:val="28"/>
          <w:u w:val="single"/>
        </w:rPr>
        <w:t xml:space="preserve"> бы</w:t>
      </w:r>
      <w:r w:rsidR="00773364" w:rsidRPr="007B43DA">
        <w:rPr>
          <w:rFonts w:ascii="Times New Roman" w:hAnsi="Times New Roman"/>
          <w:sz w:val="28"/>
          <w:szCs w:val="28"/>
          <w:u w:val="single"/>
        </w:rPr>
        <w:t>л</w:t>
      </w:r>
      <w:r w:rsidR="001925F8">
        <w:rPr>
          <w:rFonts w:ascii="Times New Roman" w:hAnsi="Times New Roman"/>
          <w:sz w:val="28"/>
          <w:szCs w:val="28"/>
          <w:u w:val="single"/>
        </w:rPr>
        <w:t xml:space="preserve">о </w:t>
      </w:r>
      <w:r w:rsidR="0065114C">
        <w:rPr>
          <w:rFonts w:ascii="Times New Roman" w:hAnsi="Times New Roman"/>
          <w:sz w:val="28"/>
          <w:szCs w:val="28"/>
          <w:u w:val="single"/>
        </w:rPr>
        <w:t xml:space="preserve">обследовано </w:t>
      </w:r>
      <w:r>
        <w:rPr>
          <w:rFonts w:ascii="Times New Roman" w:hAnsi="Times New Roman"/>
          <w:sz w:val="28"/>
          <w:szCs w:val="28"/>
          <w:u w:val="single"/>
        </w:rPr>
        <w:t>10</w:t>
      </w:r>
      <w:r w:rsidR="001925F8">
        <w:rPr>
          <w:rFonts w:ascii="Times New Roman" w:hAnsi="Times New Roman"/>
          <w:sz w:val="28"/>
          <w:szCs w:val="28"/>
          <w:u w:val="single"/>
        </w:rPr>
        <w:t xml:space="preserve"> воспитанников.  </w:t>
      </w:r>
    </w:p>
    <w:p w:rsidR="00773364" w:rsidRDefault="004B7101" w:rsidP="00773364">
      <w:pPr>
        <w:pStyle w:val="a3"/>
        <w:ind w:left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="001925F8">
        <w:rPr>
          <w:rFonts w:ascii="Times New Roman" w:hAnsi="Times New Roman"/>
          <w:sz w:val="28"/>
          <w:szCs w:val="28"/>
          <w:u w:val="single"/>
        </w:rPr>
        <w:t xml:space="preserve">ля </w:t>
      </w:r>
      <w:r w:rsidR="0065114C">
        <w:rPr>
          <w:rFonts w:ascii="Times New Roman" w:hAnsi="Times New Roman"/>
          <w:sz w:val="28"/>
          <w:szCs w:val="28"/>
          <w:u w:val="single"/>
        </w:rPr>
        <w:t>них</w:t>
      </w:r>
      <w:r w:rsidR="001925F8">
        <w:rPr>
          <w:rFonts w:ascii="Times New Roman" w:hAnsi="Times New Roman"/>
          <w:sz w:val="28"/>
          <w:szCs w:val="28"/>
          <w:u w:val="single"/>
        </w:rPr>
        <w:t xml:space="preserve">  был </w:t>
      </w:r>
      <w:r w:rsidR="00773364" w:rsidRPr="007B43DA">
        <w:rPr>
          <w:rFonts w:ascii="Times New Roman" w:hAnsi="Times New Roman"/>
          <w:sz w:val="28"/>
          <w:szCs w:val="28"/>
          <w:u w:val="single"/>
        </w:rPr>
        <w:t>определён дальнейший маршрут образования:</w:t>
      </w:r>
    </w:p>
    <w:p w:rsidR="001A2851" w:rsidRPr="007B43DA" w:rsidRDefault="001A2851" w:rsidP="00773364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864733" w:rsidRPr="005B09B5" w:rsidRDefault="00864733" w:rsidP="0077336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5B09B5">
        <w:rPr>
          <w:rFonts w:ascii="Times New Roman" w:hAnsi="Times New Roman"/>
          <w:b/>
          <w:sz w:val="28"/>
          <w:szCs w:val="28"/>
        </w:rPr>
        <w:t>Ста</w:t>
      </w:r>
      <w:r w:rsidR="00B52E61" w:rsidRPr="005B09B5">
        <w:rPr>
          <w:rFonts w:ascii="Times New Roman" w:hAnsi="Times New Roman"/>
          <w:b/>
          <w:sz w:val="28"/>
          <w:szCs w:val="28"/>
        </w:rPr>
        <w:t>ршая группа</w:t>
      </w:r>
      <w:r w:rsidR="00B52E61" w:rsidRPr="005B09B5">
        <w:rPr>
          <w:rFonts w:ascii="Times New Roman" w:hAnsi="Times New Roman"/>
          <w:sz w:val="28"/>
          <w:szCs w:val="28"/>
        </w:rPr>
        <w:t xml:space="preserve"> </w:t>
      </w:r>
      <w:r w:rsidR="00B52E61" w:rsidRPr="005B09B5">
        <w:rPr>
          <w:rFonts w:ascii="Times New Roman" w:hAnsi="Times New Roman"/>
          <w:b/>
          <w:sz w:val="28"/>
          <w:szCs w:val="28"/>
        </w:rPr>
        <w:t>- 1</w:t>
      </w:r>
      <w:r w:rsidRPr="005B09B5">
        <w:rPr>
          <w:rFonts w:ascii="Times New Roman" w:hAnsi="Times New Roman"/>
          <w:sz w:val="28"/>
          <w:szCs w:val="28"/>
        </w:rPr>
        <w:t xml:space="preserve"> человек,</w:t>
      </w:r>
      <w:r w:rsidR="00B52E61" w:rsidRPr="005B09B5">
        <w:rPr>
          <w:rFonts w:ascii="Times New Roman" w:hAnsi="Times New Roman"/>
          <w:sz w:val="28"/>
          <w:szCs w:val="28"/>
        </w:rPr>
        <w:t xml:space="preserve"> реализация адаптированной</w:t>
      </w:r>
      <w:r w:rsidR="004B7101" w:rsidRPr="005B09B5">
        <w:rPr>
          <w:rFonts w:ascii="Times New Roman" w:hAnsi="Times New Roman"/>
          <w:sz w:val="28"/>
          <w:szCs w:val="28"/>
        </w:rPr>
        <w:t xml:space="preserve"> образовательной программы дошкольного образования для обучающихся с умственной отсталостью (интеллектуальными нарушениями)</w:t>
      </w:r>
      <w:r w:rsidR="00E60EEC" w:rsidRPr="005B09B5">
        <w:rPr>
          <w:rFonts w:ascii="Times New Roman" w:hAnsi="Times New Roman"/>
          <w:sz w:val="28"/>
          <w:szCs w:val="28"/>
        </w:rPr>
        <w:t xml:space="preserve"> </w:t>
      </w:r>
      <w:r w:rsidR="004B7101" w:rsidRPr="005B09B5">
        <w:rPr>
          <w:rFonts w:ascii="Times New Roman" w:hAnsi="Times New Roman"/>
          <w:sz w:val="28"/>
          <w:szCs w:val="28"/>
        </w:rPr>
        <w:t>.</w:t>
      </w:r>
    </w:p>
    <w:p w:rsidR="004B7101" w:rsidRPr="005B09B5" w:rsidRDefault="004B7101" w:rsidP="0077336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5B09B5">
        <w:rPr>
          <w:rFonts w:ascii="Times New Roman" w:hAnsi="Times New Roman"/>
          <w:b/>
          <w:sz w:val="28"/>
          <w:szCs w:val="28"/>
        </w:rPr>
        <w:t>Средняя группа</w:t>
      </w:r>
      <w:r w:rsidR="00B52E61" w:rsidRPr="005B09B5">
        <w:rPr>
          <w:rFonts w:ascii="Times New Roman" w:hAnsi="Times New Roman"/>
          <w:b/>
          <w:sz w:val="28"/>
          <w:szCs w:val="28"/>
        </w:rPr>
        <w:t xml:space="preserve"> группа</w:t>
      </w:r>
      <w:r w:rsidR="00B52E61" w:rsidRPr="005B09B5">
        <w:rPr>
          <w:rFonts w:ascii="Times New Roman" w:hAnsi="Times New Roman"/>
          <w:sz w:val="28"/>
          <w:szCs w:val="28"/>
        </w:rPr>
        <w:t xml:space="preserve"> -</w:t>
      </w:r>
      <w:r w:rsidRPr="005B09B5">
        <w:rPr>
          <w:rFonts w:ascii="Times New Roman" w:hAnsi="Times New Roman"/>
          <w:b/>
          <w:sz w:val="28"/>
          <w:szCs w:val="28"/>
        </w:rPr>
        <w:t>1</w:t>
      </w:r>
      <w:r w:rsidR="000C7A68" w:rsidRPr="005B09B5">
        <w:rPr>
          <w:rFonts w:ascii="Times New Roman" w:hAnsi="Times New Roman"/>
          <w:b/>
          <w:sz w:val="28"/>
          <w:szCs w:val="28"/>
        </w:rPr>
        <w:t xml:space="preserve"> </w:t>
      </w:r>
      <w:r w:rsidR="000C7A68" w:rsidRPr="005B09B5">
        <w:rPr>
          <w:rFonts w:ascii="Times New Roman" w:hAnsi="Times New Roman"/>
          <w:sz w:val="28"/>
          <w:szCs w:val="28"/>
        </w:rPr>
        <w:t>чело</w:t>
      </w:r>
      <w:r w:rsidRPr="005B09B5">
        <w:rPr>
          <w:rFonts w:ascii="Times New Roman" w:hAnsi="Times New Roman"/>
          <w:sz w:val="28"/>
          <w:szCs w:val="28"/>
        </w:rPr>
        <w:t xml:space="preserve">век </w:t>
      </w:r>
      <w:r w:rsidR="00B52E61" w:rsidRPr="005B09B5">
        <w:rPr>
          <w:rFonts w:ascii="Times New Roman" w:hAnsi="Times New Roman"/>
          <w:sz w:val="28"/>
          <w:szCs w:val="28"/>
        </w:rPr>
        <w:t xml:space="preserve">реализация </w:t>
      </w:r>
      <w:r w:rsidR="00880F6E" w:rsidRPr="005B09B5">
        <w:rPr>
          <w:rFonts w:ascii="Times New Roman" w:hAnsi="Times New Roman"/>
          <w:sz w:val="28"/>
          <w:szCs w:val="28"/>
        </w:rPr>
        <w:t xml:space="preserve"> </w:t>
      </w:r>
      <w:r w:rsidR="00B52E61" w:rsidRPr="005B09B5">
        <w:rPr>
          <w:rFonts w:ascii="Times New Roman" w:hAnsi="Times New Roman"/>
          <w:sz w:val="28"/>
          <w:szCs w:val="28"/>
        </w:rPr>
        <w:t>адаптированной</w:t>
      </w:r>
      <w:r w:rsidR="00880F6E" w:rsidRPr="005B09B5">
        <w:rPr>
          <w:rFonts w:ascii="Times New Roman" w:hAnsi="Times New Roman"/>
          <w:sz w:val="28"/>
          <w:szCs w:val="28"/>
        </w:rPr>
        <w:t xml:space="preserve">  образовательной </w:t>
      </w:r>
      <w:r w:rsidR="00B52E61" w:rsidRPr="005B09B5">
        <w:rPr>
          <w:rFonts w:ascii="Times New Roman" w:hAnsi="Times New Roman"/>
          <w:sz w:val="28"/>
          <w:szCs w:val="28"/>
        </w:rPr>
        <w:t xml:space="preserve"> программы </w:t>
      </w:r>
      <w:r w:rsidR="00E254E9" w:rsidRPr="005B09B5">
        <w:rPr>
          <w:rFonts w:ascii="Times New Roman" w:hAnsi="Times New Roman"/>
          <w:sz w:val="28"/>
          <w:szCs w:val="28"/>
        </w:rPr>
        <w:t xml:space="preserve"> дошкольного образования для обучающихся с </w:t>
      </w:r>
      <w:r w:rsidR="00B52E61" w:rsidRPr="005B09B5">
        <w:rPr>
          <w:rFonts w:ascii="Times New Roman" w:hAnsi="Times New Roman"/>
          <w:sz w:val="28"/>
          <w:szCs w:val="28"/>
        </w:rPr>
        <w:t>ЗПР</w:t>
      </w:r>
      <w:r w:rsidRPr="005B09B5">
        <w:rPr>
          <w:rFonts w:ascii="Times New Roman" w:hAnsi="Times New Roman"/>
          <w:sz w:val="28"/>
          <w:szCs w:val="28"/>
        </w:rPr>
        <w:t>.</w:t>
      </w:r>
    </w:p>
    <w:p w:rsidR="004B7101" w:rsidRPr="005B09B5" w:rsidRDefault="004B7101" w:rsidP="00773364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5B09B5">
        <w:rPr>
          <w:rFonts w:ascii="Times New Roman" w:hAnsi="Times New Roman"/>
          <w:b/>
          <w:sz w:val="28"/>
          <w:szCs w:val="28"/>
        </w:rPr>
        <w:t>Подготовительная группа</w:t>
      </w:r>
      <w:r w:rsidRPr="005B09B5">
        <w:rPr>
          <w:rFonts w:ascii="Times New Roman" w:hAnsi="Times New Roman"/>
          <w:sz w:val="28"/>
          <w:szCs w:val="28"/>
        </w:rPr>
        <w:t>-1 человек реализация  адаптированной  образовательной  программы  дошкольного образования для обучающихся</w:t>
      </w:r>
      <w:r w:rsidR="005B09B5" w:rsidRPr="005B09B5">
        <w:rPr>
          <w:rFonts w:ascii="Times New Roman" w:hAnsi="Times New Roman"/>
          <w:sz w:val="28"/>
          <w:szCs w:val="28"/>
        </w:rPr>
        <w:t xml:space="preserve"> с умственной отсталостью.</w:t>
      </w:r>
    </w:p>
    <w:p w:rsidR="004B7101" w:rsidRPr="00460B7F" w:rsidRDefault="004B7101" w:rsidP="00773364">
      <w:pPr>
        <w:pStyle w:val="a3"/>
        <w:ind w:left="0"/>
        <w:rPr>
          <w:rFonts w:ascii="Times New Roman" w:hAnsi="Times New Roman"/>
          <w:color w:val="FF0000"/>
          <w:sz w:val="28"/>
          <w:szCs w:val="28"/>
        </w:rPr>
      </w:pPr>
      <w:r w:rsidRPr="004B7101">
        <w:rPr>
          <w:rFonts w:ascii="Times New Roman" w:hAnsi="Times New Roman"/>
          <w:b/>
          <w:sz w:val="28"/>
          <w:szCs w:val="28"/>
        </w:rPr>
        <w:t>1 класс-2</w:t>
      </w:r>
      <w:r w:rsidRPr="004B7101">
        <w:rPr>
          <w:rFonts w:ascii="Times New Roman" w:hAnsi="Times New Roman"/>
          <w:sz w:val="28"/>
          <w:szCs w:val="28"/>
        </w:rPr>
        <w:t xml:space="preserve"> человека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B7101">
        <w:rPr>
          <w:rFonts w:ascii="Times New Roman" w:hAnsi="Times New Roman"/>
          <w:sz w:val="28"/>
          <w:szCs w:val="28"/>
        </w:rPr>
        <w:t>реализация адаптированной общеобразовательной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начального общего образования для обучающихся с</w:t>
      </w:r>
      <w:r w:rsidR="00DF6A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ЗПР, вариант 7.1.</w:t>
      </w:r>
    </w:p>
    <w:p w:rsidR="00456947" w:rsidRPr="004B7101" w:rsidRDefault="000C7A68" w:rsidP="001A285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B7101">
        <w:rPr>
          <w:rFonts w:ascii="Times New Roman" w:hAnsi="Times New Roman"/>
          <w:b/>
          <w:sz w:val="28"/>
          <w:szCs w:val="28"/>
        </w:rPr>
        <w:t>1</w:t>
      </w:r>
      <w:r w:rsidR="007931D9" w:rsidRPr="004B7101">
        <w:rPr>
          <w:rFonts w:ascii="Times New Roman" w:hAnsi="Times New Roman"/>
          <w:b/>
          <w:sz w:val="28"/>
          <w:szCs w:val="28"/>
        </w:rPr>
        <w:t xml:space="preserve">класс  </w:t>
      </w:r>
      <w:r w:rsidR="00C5114F" w:rsidRPr="004B7101">
        <w:rPr>
          <w:rFonts w:ascii="Times New Roman" w:hAnsi="Times New Roman"/>
          <w:sz w:val="28"/>
          <w:szCs w:val="28"/>
        </w:rPr>
        <w:t>-</w:t>
      </w:r>
      <w:r w:rsidR="004B7101" w:rsidRPr="004B7101">
        <w:rPr>
          <w:rFonts w:ascii="Times New Roman" w:hAnsi="Times New Roman"/>
          <w:b/>
          <w:sz w:val="28"/>
          <w:szCs w:val="28"/>
        </w:rPr>
        <w:t>3</w:t>
      </w:r>
      <w:r w:rsidR="00B52E61" w:rsidRPr="004B7101">
        <w:rPr>
          <w:rFonts w:ascii="Times New Roman" w:hAnsi="Times New Roman"/>
          <w:sz w:val="28"/>
          <w:szCs w:val="28"/>
        </w:rPr>
        <w:t xml:space="preserve"> человек</w:t>
      </w:r>
      <w:r w:rsidR="004B7101" w:rsidRPr="004B7101">
        <w:rPr>
          <w:rFonts w:ascii="Times New Roman" w:hAnsi="Times New Roman"/>
          <w:sz w:val="28"/>
          <w:szCs w:val="28"/>
        </w:rPr>
        <w:t>а</w:t>
      </w:r>
      <w:r w:rsidR="00843E5B" w:rsidRPr="004B7101">
        <w:rPr>
          <w:rFonts w:ascii="Times New Roman" w:hAnsi="Times New Roman"/>
          <w:sz w:val="28"/>
          <w:szCs w:val="28"/>
        </w:rPr>
        <w:t xml:space="preserve"> реализация ада</w:t>
      </w:r>
      <w:r w:rsidR="00B52E61" w:rsidRPr="004B7101">
        <w:rPr>
          <w:rFonts w:ascii="Times New Roman" w:hAnsi="Times New Roman"/>
          <w:sz w:val="28"/>
          <w:szCs w:val="28"/>
        </w:rPr>
        <w:t xml:space="preserve">птированной </w:t>
      </w:r>
      <w:r w:rsidR="004B7101">
        <w:rPr>
          <w:rFonts w:ascii="Times New Roman" w:hAnsi="Times New Roman"/>
          <w:sz w:val="28"/>
          <w:szCs w:val="28"/>
        </w:rPr>
        <w:t xml:space="preserve">основной </w:t>
      </w:r>
      <w:r w:rsidR="00B52E61" w:rsidRPr="004B7101">
        <w:rPr>
          <w:rFonts w:ascii="Times New Roman" w:hAnsi="Times New Roman"/>
          <w:sz w:val="28"/>
          <w:szCs w:val="28"/>
        </w:rPr>
        <w:t>общеобразовательной программы</w:t>
      </w:r>
      <w:r w:rsidR="001A2851" w:rsidRPr="004B7101">
        <w:rPr>
          <w:rFonts w:ascii="Times New Roman" w:hAnsi="Times New Roman"/>
          <w:sz w:val="28"/>
          <w:szCs w:val="28"/>
        </w:rPr>
        <w:t xml:space="preserve"> д</w:t>
      </w:r>
      <w:r w:rsidR="00B52E61" w:rsidRPr="004B7101">
        <w:rPr>
          <w:rFonts w:ascii="Times New Roman" w:hAnsi="Times New Roman"/>
          <w:sz w:val="28"/>
          <w:szCs w:val="28"/>
        </w:rPr>
        <w:t xml:space="preserve">ля </w:t>
      </w:r>
      <w:r w:rsidR="00C5114F" w:rsidRPr="004B7101">
        <w:rPr>
          <w:rFonts w:ascii="Times New Roman" w:hAnsi="Times New Roman"/>
          <w:sz w:val="28"/>
          <w:szCs w:val="28"/>
        </w:rPr>
        <w:t>обучающихся с умственной отсталостью</w:t>
      </w:r>
      <w:r w:rsidR="00EB08D2" w:rsidRPr="004B7101">
        <w:rPr>
          <w:rFonts w:ascii="Times New Roman" w:hAnsi="Times New Roman"/>
          <w:sz w:val="28"/>
          <w:szCs w:val="28"/>
        </w:rPr>
        <w:t xml:space="preserve"> (интеллектуальными нарушениями)</w:t>
      </w:r>
      <w:r w:rsidR="005139FE" w:rsidRPr="004B7101">
        <w:rPr>
          <w:rFonts w:ascii="Times New Roman" w:hAnsi="Times New Roman"/>
          <w:sz w:val="28"/>
          <w:szCs w:val="28"/>
        </w:rPr>
        <w:t>,вариант 2.</w:t>
      </w:r>
    </w:p>
    <w:p w:rsidR="001A2851" w:rsidRPr="00460B7F" w:rsidRDefault="004B7101" w:rsidP="001A2851">
      <w:pPr>
        <w:pStyle w:val="a3"/>
        <w:ind w:left="0"/>
        <w:rPr>
          <w:rFonts w:ascii="Times New Roman" w:hAnsi="Times New Roman"/>
          <w:color w:val="FF0000"/>
          <w:sz w:val="28"/>
          <w:szCs w:val="28"/>
        </w:rPr>
      </w:pPr>
      <w:r w:rsidRPr="004B7101">
        <w:rPr>
          <w:rFonts w:ascii="Times New Roman" w:hAnsi="Times New Roman"/>
          <w:b/>
          <w:sz w:val="28"/>
          <w:szCs w:val="28"/>
        </w:rPr>
        <w:t>1класс-2</w:t>
      </w:r>
      <w:r w:rsidR="00EB08D2" w:rsidRPr="00460B7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B7101">
        <w:rPr>
          <w:rFonts w:ascii="Times New Roman" w:hAnsi="Times New Roman"/>
          <w:sz w:val="28"/>
          <w:szCs w:val="28"/>
        </w:rPr>
        <w:t xml:space="preserve">человека реализация адаптированной </w:t>
      </w:r>
      <w:r>
        <w:rPr>
          <w:rFonts w:ascii="Times New Roman" w:hAnsi="Times New Roman"/>
          <w:sz w:val="28"/>
          <w:szCs w:val="28"/>
        </w:rPr>
        <w:t xml:space="preserve">основной </w:t>
      </w:r>
      <w:r w:rsidRPr="004B7101">
        <w:rPr>
          <w:rFonts w:ascii="Times New Roman" w:hAnsi="Times New Roman"/>
          <w:sz w:val="28"/>
          <w:szCs w:val="28"/>
        </w:rPr>
        <w:t>общеобразовательной программы для обучающихся с умственной отсталостью (интеллектуальными нарушениями),</w:t>
      </w:r>
      <w:r w:rsidR="00752702">
        <w:rPr>
          <w:rFonts w:ascii="Times New Roman" w:hAnsi="Times New Roman"/>
          <w:sz w:val="28"/>
          <w:szCs w:val="28"/>
        </w:rPr>
        <w:t xml:space="preserve"> </w:t>
      </w:r>
      <w:r w:rsidRPr="004B7101">
        <w:rPr>
          <w:rFonts w:ascii="Times New Roman" w:hAnsi="Times New Roman"/>
          <w:sz w:val="28"/>
          <w:szCs w:val="28"/>
        </w:rPr>
        <w:t>вариант</w:t>
      </w:r>
      <w:r>
        <w:rPr>
          <w:rFonts w:ascii="Times New Roman" w:hAnsi="Times New Roman"/>
          <w:sz w:val="28"/>
          <w:szCs w:val="28"/>
        </w:rPr>
        <w:t xml:space="preserve"> 1.</w:t>
      </w:r>
    </w:p>
    <w:p w:rsidR="004427FB" w:rsidRDefault="004427FB" w:rsidP="007B604C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4427FB" w:rsidRDefault="004427FB" w:rsidP="007B604C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4427FB" w:rsidRDefault="004427FB" w:rsidP="007B604C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4427FB" w:rsidRDefault="004427FB" w:rsidP="007B604C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3D06AA" w:rsidRDefault="003D06AA" w:rsidP="007B604C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4427FB" w:rsidRDefault="004427FB" w:rsidP="007B604C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5D2D44" w:rsidRDefault="0095536A" w:rsidP="007B604C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8C3324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6F075D" w:rsidRPr="008C3324">
        <w:rPr>
          <w:rFonts w:ascii="Times New Roman" w:hAnsi="Times New Roman"/>
          <w:b/>
          <w:sz w:val="28"/>
          <w:szCs w:val="28"/>
        </w:rPr>
        <w:t>Медико</w:t>
      </w:r>
      <w:r w:rsidR="005D2D44" w:rsidRPr="008C3324">
        <w:rPr>
          <w:rFonts w:ascii="Times New Roman" w:hAnsi="Times New Roman"/>
          <w:b/>
          <w:sz w:val="28"/>
          <w:szCs w:val="28"/>
        </w:rPr>
        <w:t>-профилактическое направление работы:</w:t>
      </w:r>
    </w:p>
    <w:p w:rsidR="007B1209" w:rsidRPr="008C3324" w:rsidRDefault="007B1209" w:rsidP="007B604C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5D2D44" w:rsidRPr="008C3324" w:rsidRDefault="00BA5721" w:rsidP="003D06AA">
      <w:pPr>
        <w:pStyle w:val="a3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C3324">
        <w:rPr>
          <w:rFonts w:ascii="Times New Roman" w:hAnsi="Times New Roman"/>
          <w:sz w:val="28"/>
          <w:szCs w:val="28"/>
        </w:rPr>
        <w:t>В учреждении эффективно функционирует</w:t>
      </w:r>
      <w:r w:rsidR="005D2D44" w:rsidRPr="008C3324">
        <w:rPr>
          <w:rFonts w:ascii="Times New Roman" w:hAnsi="Times New Roman"/>
          <w:sz w:val="28"/>
          <w:szCs w:val="28"/>
        </w:rPr>
        <w:t xml:space="preserve"> систем</w:t>
      </w:r>
      <w:r w:rsidRPr="008C3324">
        <w:rPr>
          <w:rFonts w:ascii="Times New Roman" w:hAnsi="Times New Roman"/>
          <w:sz w:val="28"/>
          <w:szCs w:val="28"/>
        </w:rPr>
        <w:t>а</w:t>
      </w:r>
      <w:r w:rsidR="005D2D44" w:rsidRPr="008C3324">
        <w:rPr>
          <w:rFonts w:ascii="Times New Roman" w:hAnsi="Times New Roman"/>
          <w:sz w:val="28"/>
          <w:szCs w:val="28"/>
        </w:rPr>
        <w:t xml:space="preserve"> работы по охране здоровья </w:t>
      </w:r>
      <w:r w:rsidR="00C153DB" w:rsidRPr="008C3324">
        <w:rPr>
          <w:rFonts w:ascii="Times New Roman" w:hAnsi="Times New Roman"/>
          <w:sz w:val="28"/>
          <w:szCs w:val="28"/>
        </w:rPr>
        <w:t>воспитанников, в течение 201</w:t>
      </w:r>
      <w:r w:rsidR="00F2374D">
        <w:rPr>
          <w:rFonts w:ascii="Times New Roman" w:hAnsi="Times New Roman"/>
          <w:sz w:val="28"/>
          <w:szCs w:val="28"/>
        </w:rPr>
        <w:t>8</w:t>
      </w:r>
      <w:r w:rsidR="00C153DB" w:rsidRPr="008C3324">
        <w:rPr>
          <w:rFonts w:ascii="Times New Roman" w:hAnsi="Times New Roman"/>
          <w:sz w:val="28"/>
          <w:szCs w:val="28"/>
        </w:rPr>
        <w:t xml:space="preserve"> – 201</w:t>
      </w:r>
      <w:r w:rsidR="00F2374D">
        <w:rPr>
          <w:rFonts w:ascii="Times New Roman" w:hAnsi="Times New Roman"/>
          <w:sz w:val="28"/>
          <w:szCs w:val="28"/>
        </w:rPr>
        <w:t>9</w:t>
      </w:r>
      <w:r w:rsidR="00C153DB" w:rsidRPr="008C3324">
        <w:rPr>
          <w:rFonts w:ascii="Times New Roman" w:hAnsi="Times New Roman"/>
          <w:sz w:val="28"/>
          <w:szCs w:val="28"/>
        </w:rPr>
        <w:t xml:space="preserve"> учебного года</w:t>
      </w:r>
      <w:r w:rsidR="005D2D44" w:rsidRPr="008C3324">
        <w:rPr>
          <w:rFonts w:ascii="Times New Roman" w:hAnsi="Times New Roman"/>
          <w:sz w:val="28"/>
          <w:szCs w:val="28"/>
        </w:rPr>
        <w:t xml:space="preserve"> в детском доме не зарегистрировано вспышек инфекционных заболеваний среди воспитанников и сотрудников</w:t>
      </w:r>
      <w:r w:rsidR="00C153DB" w:rsidRPr="008C3324">
        <w:rPr>
          <w:rFonts w:ascii="Times New Roman" w:hAnsi="Times New Roman"/>
          <w:sz w:val="28"/>
          <w:szCs w:val="28"/>
        </w:rPr>
        <w:t>.</w:t>
      </w:r>
    </w:p>
    <w:p w:rsidR="00247AD5" w:rsidRPr="008C3324" w:rsidRDefault="005E21EA" w:rsidP="003D06AA">
      <w:pPr>
        <w:pStyle w:val="a3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C3324">
        <w:rPr>
          <w:rFonts w:ascii="Times New Roman" w:hAnsi="Times New Roman"/>
          <w:sz w:val="28"/>
          <w:szCs w:val="28"/>
        </w:rPr>
        <w:t xml:space="preserve">В рамках оздоровительно-профилактической работы с воспитанниками проводились закаливающие мероприятия, индивидуальная работа по развитию основных видов движения, обеспечивалось витаминизированное питание. </w:t>
      </w:r>
    </w:p>
    <w:p w:rsidR="00C61189" w:rsidRPr="008C3324" w:rsidRDefault="005E21EA" w:rsidP="003D06AA">
      <w:pPr>
        <w:pStyle w:val="a3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C3324">
        <w:rPr>
          <w:rFonts w:ascii="Times New Roman" w:hAnsi="Times New Roman"/>
          <w:sz w:val="28"/>
          <w:szCs w:val="28"/>
        </w:rPr>
        <w:t xml:space="preserve">Полученные данные показывают, что нормы питания выполнены на 100 %, калорийность соответствует норме, увеличилось количество ингредиентов. Ежедневно в меню включаются фрукты, соки, питание организовано в соответствии с медицинскими требованиями. </w:t>
      </w:r>
      <w:r w:rsidR="00247AD5" w:rsidRPr="008C3324">
        <w:rPr>
          <w:rFonts w:ascii="Times New Roman" w:hAnsi="Times New Roman"/>
          <w:sz w:val="28"/>
          <w:szCs w:val="28"/>
        </w:rPr>
        <w:t>Согласно Требования</w:t>
      </w:r>
      <w:r w:rsidR="005E5FDB" w:rsidRPr="008C3324">
        <w:rPr>
          <w:rFonts w:ascii="Times New Roman" w:hAnsi="Times New Roman"/>
          <w:sz w:val="28"/>
          <w:szCs w:val="28"/>
        </w:rPr>
        <w:t>м</w:t>
      </w:r>
      <w:r w:rsidR="00247AD5" w:rsidRPr="008C3324">
        <w:rPr>
          <w:rFonts w:ascii="Times New Roman" w:hAnsi="Times New Roman"/>
          <w:sz w:val="28"/>
          <w:szCs w:val="28"/>
        </w:rPr>
        <w:t xml:space="preserve"> к услугам по организации питания в ОУ учтены:</w:t>
      </w:r>
    </w:p>
    <w:p w:rsidR="00247AD5" w:rsidRPr="008C3324" w:rsidRDefault="00247AD5" w:rsidP="003D06AA">
      <w:pPr>
        <w:pStyle w:val="a3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C3324">
        <w:rPr>
          <w:rFonts w:ascii="Times New Roman" w:hAnsi="Times New Roman"/>
          <w:sz w:val="28"/>
          <w:szCs w:val="28"/>
        </w:rPr>
        <w:t xml:space="preserve">- рационы питания и </w:t>
      </w:r>
      <w:r w:rsidR="00F16607" w:rsidRPr="008C3324">
        <w:rPr>
          <w:rFonts w:ascii="Times New Roman" w:hAnsi="Times New Roman"/>
          <w:sz w:val="28"/>
          <w:szCs w:val="28"/>
        </w:rPr>
        <w:t>разработа</w:t>
      </w:r>
      <w:r w:rsidR="00B0098D" w:rsidRPr="008C3324">
        <w:rPr>
          <w:rFonts w:ascii="Times New Roman" w:hAnsi="Times New Roman"/>
          <w:sz w:val="28"/>
          <w:szCs w:val="28"/>
        </w:rPr>
        <w:t>н</w:t>
      </w:r>
      <w:r w:rsidR="00F16607" w:rsidRPr="008C3324">
        <w:rPr>
          <w:rFonts w:ascii="Times New Roman" w:hAnsi="Times New Roman"/>
          <w:sz w:val="28"/>
          <w:szCs w:val="28"/>
        </w:rPr>
        <w:t xml:space="preserve">ное </w:t>
      </w:r>
      <w:r w:rsidRPr="008C3324">
        <w:rPr>
          <w:rFonts w:ascii="Times New Roman" w:hAnsi="Times New Roman"/>
          <w:sz w:val="28"/>
          <w:szCs w:val="28"/>
        </w:rPr>
        <w:t>цикличное</w:t>
      </w:r>
      <w:r w:rsidR="00B75DDC" w:rsidRPr="008C3324">
        <w:rPr>
          <w:rFonts w:ascii="Times New Roman" w:hAnsi="Times New Roman"/>
          <w:sz w:val="28"/>
          <w:szCs w:val="28"/>
        </w:rPr>
        <w:t>,</w:t>
      </w:r>
      <w:r w:rsidR="0085647F">
        <w:rPr>
          <w:rFonts w:ascii="Times New Roman" w:hAnsi="Times New Roman"/>
          <w:sz w:val="28"/>
          <w:szCs w:val="28"/>
        </w:rPr>
        <w:t xml:space="preserve"> </w:t>
      </w:r>
      <w:r w:rsidR="00B07ABA" w:rsidRPr="008C3324">
        <w:rPr>
          <w:rFonts w:ascii="Times New Roman" w:hAnsi="Times New Roman"/>
          <w:sz w:val="28"/>
          <w:szCs w:val="28"/>
        </w:rPr>
        <w:t>десяти</w:t>
      </w:r>
      <w:r w:rsidR="000C5968" w:rsidRPr="008C3324">
        <w:rPr>
          <w:rFonts w:ascii="Times New Roman" w:hAnsi="Times New Roman"/>
          <w:sz w:val="28"/>
          <w:szCs w:val="28"/>
        </w:rPr>
        <w:t>дне</w:t>
      </w:r>
      <w:r w:rsidR="00B07ABA" w:rsidRPr="008C3324">
        <w:rPr>
          <w:rFonts w:ascii="Times New Roman" w:hAnsi="Times New Roman"/>
          <w:sz w:val="28"/>
          <w:szCs w:val="28"/>
        </w:rPr>
        <w:t xml:space="preserve">вное </w:t>
      </w:r>
      <w:r w:rsidR="00B75DDC" w:rsidRPr="008C3324">
        <w:rPr>
          <w:rFonts w:ascii="Times New Roman" w:hAnsi="Times New Roman"/>
          <w:sz w:val="28"/>
          <w:szCs w:val="28"/>
        </w:rPr>
        <w:t>меню</w:t>
      </w:r>
      <w:r w:rsidRPr="008C3324">
        <w:rPr>
          <w:rFonts w:ascii="Times New Roman" w:hAnsi="Times New Roman"/>
          <w:sz w:val="28"/>
          <w:szCs w:val="28"/>
        </w:rPr>
        <w:t>;</w:t>
      </w:r>
    </w:p>
    <w:p w:rsidR="00247AD5" w:rsidRPr="008C3324" w:rsidRDefault="00247AD5" w:rsidP="003D06AA">
      <w:pPr>
        <w:pStyle w:val="a3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C3324">
        <w:rPr>
          <w:rFonts w:ascii="Times New Roman" w:hAnsi="Times New Roman"/>
          <w:sz w:val="28"/>
          <w:szCs w:val="28"/>
        </w:rPr>
        <w:t>- требования к сырью, полуфабрикатам и пищевым продуктам, непосредственно используемым в питании детей;</w:t>
      </w:r>
    </w:p>
    <w:p w:rsidR="00247AD5" w:rsidRPr="008C3324" w:rsidRDefault="00247AD5" w:rsidP="003D06AA">
      <w:pPr>
        <w:pStyle w:val="a3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C3324">
        <w:rPr>
          <w:rFonts w:ascii="Times New Roman" w:hAnsi="Times New Roman"/>
          <w:sz w:val="28"/>
          <w:szCs w:val="28"/>
        </w:rPr>
        <w:t>- требования к технологическим процессам и рецептур</w:t>
      </w:r>
      <w:r w:rsidR="00465E86" w:rsidRPr="008C3324">
        <w:rPr>
          <w:rFonts w:ascii="Times New Roman" w:hAnsi="Times New Roman"/>
          <w:sz w:val="28"/>
          <w:szCs w:val="28"/>
        </w:rPr>
        <w:t>е</w:t>
      </w:r>
      <w:r w:rsidRPr="008C3324">
        <w:rPr>
          <w:rFonts w:ascii="Times New Roman" w:hAnsi="Times New Roman"/>
          <w:sz w:val="28"/>
          <w:szCs w:val="28"/>
        </w:rPr>
        <w:t xml:space="preserve"> изготовления продукции питания оформляются в виде технологических карт;</w:t>
      </w:r>
    </w:p>
    <w:p w:rsidR="00987F9C" w:rsidRPr="00104E13" w:rsidRDefault="00247AD5" w:rsidP="003D06AA">
      <w:pPr>
        <w:pStyle w:val="a3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C3324">
        <w:rPr>
          <w:rFonts w:ascii="Times New Roman" w:hAnsi="Times New Roman"/>
          <w:sz w:val="28"/>
          <w:szCs w:val="28"/>
        </w:rPr>
        <w:t xml:space="preserve">- </w:t>
      </w:r>
      <w:r w:rsidR="000C5968" w:rsidRPr="008C3324">
        <w:rPr>
          <w:rFonts w:ascii="Times New Roman" w:hAnsi="Times New Roman"/>
          <w:sz w:val="28"/>
          <w:szCs w:val="28"/>
        </w:rPr>
        <w:t>требования к качеству продукции питания</w:t>
      </w:r>
      <w:r w:rsidR="000C5968" w:rsidRPr="003974E0">
        <w:rPr>
          <w:rFonts w:ascii="Times New Roman" w:hAnsi="Times New Roman"/>
          <w:sz w:val="28"/>
          <w:szCs w:val="28"/>
        </w:rPr>
        <w:t>.</w:t>
      </w:r>
    </w:p>
    <w:p w:rsidR="00987F9C" w:rsidRDefault="00987F9C" w:rsidP="007B604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0480E" w:rsidRDefault="005E21EA" w:rsidP="004941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91C25">
        <w:rPr>
          <w:rFonts w:ascii="Times New Roman" w:hAnsi="Times New Roman"/>
          <w:b/>
          <w:sz w:val="28"/>
          <w:szCs w:val="28"/>
        </w:rPr>
        <w:t>Стоимо</w:t>
      </w:r>
      <w:r w:rsidR="00F003D7" w:rsidRPr="00691C25">
        <w:rPr>
          <w:rFonts w:ascii="Times New Roman" w:hAnsi="Times New Roman"/>
          <w:b/>
          <w:sz w:val="28"/>
          <w:szCs w:val="28"/>
        </w:rPr>
        <w:t>сть дето</w:t>
      </w:r>
      <w:r w:rsidR="0085647F">
        <w:rPr>
          <w:rFonts w:ascii="Times New Roman" w:hAnsi="Times New Roman"/>
          <w:b/>
          <w:sz w:val="28"/>
          <w:szCs w:val="28"/>
        </w:rPr>
        <w:t xml:space="preserve"> </w:t>
      </w:r>
      <w:r w:rsidR="00F003D7" w:rsidRPr="00691C25">
        <w:rPr>
          <w:rFonts w:ascii="Times New Roman" w:hAnsi="Times New Roman"/>
          <w:b/>
          <w:sz w:val="28"/>
          <w:szCs w:val="28"/>
        </w:rPr>
        <w:t>дня</w:t>
      </w:r>
      <w:r w:rsidR="00C61189" w:rsidRPr="00691C25">
        <w:rPr>
          <w:rFonts w:ascii="Times New Roman" w:hAnsi="Times New Roman"/>
          <w:b/>
          <w:sz w:val="28"/>
          <w:szCs w:val="28"/>
        </w:rPr>
        <w:t xml:space="preserve"> в образовательном учреждении </w:t>
      </w:r>
      <w:r w:rsidR="00855A0B" w:rsidRPr="00691C25">
        <w:rPr>
          <w:rFonts w:ascii="Times New Roman" w:hAnsi="Times New Roman"/>
          <w:b/>
          <w:sz w:val="28"/>
          <w:szCs w:val="28"/>
        </w:rPr>
        <w:t xml:space="preserve">в сравнении с </w:t>
      </w:r>
      <w:r w:rsidR="008C3324" w:rsidRPr="00691C25">
        <w:rPr>
          <w:rFonts w:ascii="Times New Roman" w:hAnsi="Times New Roman"/>
          <w:b/>
          <w:sz w:val="28"/>
          <w:szCs w:val="28"/>
        </w:rPr>
        <w:t>201</w:t>
      </w:r>
      <w:r w:rsidR="0023041C">
        <w:rPr>
          <w:rFonts w:ascii="Times New Roman" w:hAnsi="Times New Roman"/>
          <w:b/>
          <w:sz w:val="28"/>
          <w:szCs w:val="28"/>
        </w:rPr>
        <w:t>5</w:t>
      </w:r>
      <w:r w:rsidR="00855A0B" w:rsidRPr="00691C25">
        <w:rPr>
          <w:rFonts w:ascii="Times New Roman" w:hAnsi="Times New Roman"/>
          <w:b/>
          <w:sz w:val="28"/>
          <w:szCs w:val="28"/>
        </w:rPr>
        <w:t>-201</w:t>
      </w:r>
      <w:r w:rsidR="0023041C">
        <w:rPr>
          <w:rFonts w:ascii="Times New Roman" w:hAnsi="Times New Roman"/>
          <w:b/>
          <w:sz w:val="28"/>
          <w:szCs w:val="28"/>
        </w:rPr>
        <w:t>9</w:t>
      </w:r>
      <w:r w:rsidR="00F2374D">
        <w:rPr>
          <w:rFonts w:ascii="Times New Roman" w:hAnsi="Times New Roman"/>
          <w:b/>
          <w:sz w:val="28"/>
          <w:szCs w:val="28"/>
        </w:rPr>
        <w:t xml:space="preserve"> </w:t>
      </w:r>
      <w:r w:rsidR="0053546E" w:rsidRPr="00691C25">
        <w:rPr>
          <w:rFonts w:ascii="Times New Roman" w:hAnsi="Times New Roman"/>
          <w:b/>
          <w:sz w:val="28"/>
          <w:szCs w:val="28"/>
        </w:rPr>
        <w:t>учебным годо</w:t>
      </w:r>
      <w:r w:rsidR="006D2D46" w:rsidRPr="00691C25">
        <w:rPr>
          <w:rFonts w:ascii="Times New Roman" w:hAnsi="Times New Roman"/>
          <w:b/>
          <w:sz w:val="28"/>
          <w:szCs w:val="28"/>
        </w:rPr>
        <w:t xml:space="preserve">м </w:t>
      </w:r>
      <w:r w:rsidR="00C61189" w:rsidRPr="00691C25">
        <w:rPr>
          <w:rFonts w:ascii="Times New Roman" w:hAnsi="Times New Roman"/>
          <w:b/>
          <w:sz w:val="28"/>
          <w:szCs w:val="28"/>
        </w:rPr>
        <w:t>составила:</w:t>
      </w:r>
    </w:p>
    <w:p w:rsidR="00F2374D" w:rsidRPr="00691C25" w:rsidRDefault="00F2374D" w:rsidP="004941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275"/>
        <w:gridCol w:w="1134"/>
        <w:gridCol w:w="1418"/>
        <w:gridCol w:w="1417"/>
        <w:gridCol w:w="1134"/>
        <w:gridCol w:w="1134"/>
        <w:gridCol w:w="1134"/>
        <w:gridCol w:w="1134"/>
      </w:tblGrid>
      <w:tr w:rsidR="0023041C" w:rsidRPr="00987F9C" w:rsidTr="00987F9C">
        <w:trPr>
          <w:trHeight w:val="757"/>
        </w:trPr>
        <w:tc>
          <w:tcPr>
            <w:tcW w:w="993" w:type="dxa"/>
          </w:tcPr>
          <w:p w:rsidR="0023041C" w:rsidRDefault="0023041C" w:rsidP="00987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87F9C">
              <w:rPr>
                <w:rFonts w:ascii="Times New Roman" w:hAnsi="Times New Roman"/>
                <w:sz w:val="24"/>
                <w:szCs w:val="24"/>
              </w:rPr>
              <w:t xml:space="preserve">Месяц </w:t>
            </w:r>
          </w:p>
          <w:p w:rsidR="0023041C" w:rsidRPr="00987F9C" w:rsidRDefault="0023041C" w:rsidP="00987F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23041C" w:rsidRDefault="0023041C" w:rsidP="00B86EBE">
            <w:pPr>
              <w:pStyle w:val="a3"/>
              <w:spacing w:after="0" w:line="240" w:lineRule="auto"/>
              <w:ind w:left="0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9C">
              <w:rPr>
                <w:rFonts w:ascii="Times New Roman" w:hAnsi="Times New Roman"/>
                <w:sz w:val="24"/>
                <w:szCs w:val="24"/>
              </w:rPr>
              <w:t>Сентябрь 2015г.</w:t>
            </w:r>
          </w:p>
          <w:p w:rsidR="0023041C" w:rsidRPr="00987F9C" w:rsidRDefault="0023041C" w:rsidP="00B86EBE">
            <w:pPr>
              <w:pStyle w:val="a3"/>
              <w:spacing w:after="0" w:line="240" w:lineRule="auto"/>
              <w:ind w:left="0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9C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3041C" w:rsidRDefault="0023041C" w:rsidP="00B86EBE">
            <w:pPr>
              <w:pStyle w:val="a3"/>
              <w:spacing w:after="0" w:line="240" w:lineRule="auto"/>
              <w:ind w:left="0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9C">
              <w:rPr>
                <w:rFonts w:ascii="Times New Roman" w:hAnsi="Times New Roman"/>
                <w:sz w:val="24"/>
                <w:szCs w:val="24"/>
              </w:rPr>
              <w:t>Июнь, 2016г</w:t>
            </w:r>
          </w:p>
          <w:p w:rsidR="0023041C" w:rsidRPr="00987F9C" w:rsidRDefault="0023041C" w:rsidP="00B86EBE">
            <w:pPr>
              <w:pStyle w:val="a3"/>
              <w:spacing w:after="0" w:line="240" w:lineRule="auto"/>
              <w:ind w:left="0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</w:tcPr>
          <w:p w:rsidR="0023041C" w:rsidRDefault="0023041C" w:rsidP="00B86EBE">
            <w:pPr>
              <w:pStyle w:val="a3"/>
              <w:spacing w:after="0" w:line="240" w:lineRule="auto"/>
              <w:ind w:left="0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9C">
              <w:rPr>
                <w:rFonts w:ascii="Times New Roman" w:hAnsi="Times New Roman"/>
                <w:sz w:val="24"/>
                <w:szCs w:val="24"/>
              </w:rPr>
              <w:t>Сентябрь, 2016г.</w:t>
            </w:r>
          </w:p>
          <w:p w:rsidR="0023041C" w:rsidRPr="00987F9C" w:rsidRDefault="0023041C" w:rsidP="00B86EBE">
            <w:pPr>
              <w:pStyle w:val="a3"/>
              <w:spacing w:after="0" w:line="240" w:lineRule="auto"/>
              <w:ind w:left="0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</w:tcPr>
          <w:p w:rsidR="0023041C" w:rsidRPr="00987F9C" w:rsidRDefault="0023041C" w:rsidP="00B86EBE">
            <w:pPr>
              <w:pStyle w:val="a3"/>
              <w:spacing w:after="0" w:line="240" w:lineRule="auto"/>
              <w:ind w:left="0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9C">
              <w:rPr>
                <w:rFonts w:ascii="Times New Roman" w:hAnsi="Times New Roman"/>
                <w:sz w:val="24"/>
                <w:szCs w:val="24"/>
              </w:rPr>
              <w:t xml:space="preserve">Июнь, </w:t>
            </w:r>
          </w:p>
          <w:p w:rsidR="0023041C" w:rsidRDefault="0023041C" w:rsidP="00B86EBE">
            <w:pPr>
              <w:pStyle w:val="a3"/>
              <w:spacing w:after="0" w:line="240" w:lineRule="auto"/>
              <w:ind w:left="0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9C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23041C" w:rsidRPr="00987F9C" w:rsidRDefault="0023041C" w:rsidP="00B86EBE">
            <w:pPr>
              <w:pStyle w:val="a3"/>
              <w:spacing w:after="0" w:line="240" w:lineRule="auto"/>
              <w:ind w:left="0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23041C" w:rsidRDefault="0023041C" w:rsidP="00B86EBE">
            <w:pPr>
              <w:pStyle w:val="a3"/>
              <w:spacing w:after="0" w:line="240" w:lineRule="auto"/>
              <w:ind w:left="0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A7">
              <w:rPr>
                <w:rFonts w:ascii="Times New Roman" w:hAnsi="Times New Roman"/>
                <w:sz w:val="24"/>
                <w:szCs w:val="24"/>
              </w:rPr>
              <w:t>Сентябрь, 2017г.</w:t>
            </w:r>
          </w:p>
          <w:p w:rsidR="0023041C" w:rsidRPr="008D49A7" w:rsidRDefault="0023041C" w:rsidP="00B86EBE">
            <w:pPr>
              <w:pStyle w:val="a3"/>
              <w:spacing w:after="0" w:line="240" w:lineRule="auto"/>
              <w:ind w:left="0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23041C" w:rsidRPr="008D49A7" w:rsidRDefault="0023041C" w:rsidP="00B86EBE">
            <w:pPr>
              <w:pStyle w:val="a3"/>
              <w:spacing w:after="0" w:line="240" w:lineRule="auto"/>
              <w:ind w:left="0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A7">
              <w:rPr>
                <w:rFonts w:ascii="Times New Roman" w:hAnsi="Times New Roman"/>
                <w:sz w:val="24"/>
                <w:szCs w:val="24"/>
              </w:rPr>
              <w:t xml:space="preserve">Июнь, </w:t>
            </w:r>
          </w:p>
          <w:p w:rsidR="0023041C" w:rsidRDefault="0023041C" w:rsidP="00B86EBE">
            <w:pPr>
              <w:pStyle w:val="a3"/>
              <w:spacing w:after="0" w:line="240" w:lineRule="auto"/>
              <w:ind w:left="0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A7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23041C" w:rsidRPr="008D49A7" w:rsidRDefault="0023041C" w:rsidP="00B86EBE">
            <w:pPr>
              <w:pStyle w:val="a3"/>
              <w:spacing w:after="0" w:line="240" w:lineRule="auto"/>
              <w:ind w:left="0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23041C" w:rsidRPr="007F78BB" w:rsidRDefault="0023041C" w:rsidP="00B66B93">
            <w:pPr>
              <w:pStyle w:val="a3"/>
              <w:spacing w:after="0" w:line="240" w:lineRule="auto"/>
              <w:ind w:left="0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8BB">
              <w:rPr>
                <w:rFonts w:ascii="Times New Roman" w:hAnsi="Times New Roman"/>
                <w:sz w:val="24"/>
                <w:szCs w:val="24"/>
              </w:rPr>
              <w:t>Сентябрь, 2018г.</w:t>
            </w:r>
          </w:p>
          <w:p w:rsidR="0023041C" w:rsidRPr="00F2374D" w:rsidRDefault="0023041C" w:rsidP="00B66B93">
            <w:pPr>
              <w:pStyle w:val="a3"/>
              <w:spacing w:after="0" w:line="240" w:lineRule="auto"/>
              <w:ind w:left="0" w:hanging="13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78B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</w:tcPr>
          <w:p w:rsidR="0023041C" w:rsidRPr="004427FB" w:rsidRDefault="0023041C" w:rsidP="00B66B93">
            <w:pPr>
              <w:pStyle w:val="a3"/>
              <w:spacing w:after="0" w:line="240" w:lineRule="auto"/>
              <w:ind w:left="0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7FB">
              <w:rPr>
                <w:rFonts w:ascii="Times New Roman" w:hAnsi="Times New Roman"/>
                <w:sz w:val="24"/>
                <w:szCs w:val="24"/>
              </w:rPr>
              <w:t xml:space="preserve">Июнь, </w:t>
            </w:r>
          </w:p>
          <w:p w:rsidR="0023041C" w:rsidRPr="004427FB" w:rsidRDefault="0023041C" w:rsidP="00B66B93">
            <w:pPr>
              <w:pStyle w:val="a3"/>
              <w:spacing w:after="0" w:line="240" w:lineRule="auto"/>
              <w:ind w:left="0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7FB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23041C" w:rsidRPr="00F2374D" w:rsidRDefault="0023041C" w:rsidP="00B66B93">
            <w:pPr>
              <w:pStyle w:val="a3"/>
              <w:spacing w:after="0" w:line="240" w:lineRule="auto"/>
              <w:ind w:left="0" w:hanging="3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427F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23041C" w:rsidRPr="00987F9C" w:rsidTr="00987F9C">
        <w:trPr>
          <w:trHeight w:val="272"/>
        </w:trPr>
        <w:tc>
          <w:tcPr>
            <w:tcW w:w="993" w:type="dxa"/>
          </w:tcPr>
          <w:p w:rsidR="0023041C" w:rsidRPr="00987F9C" w:rsidRDefault="0023041C" w:rsidP="0049410F">
            <w:pPr>
              <w:pStyle w:val="a3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987F9C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1275" w:type="dxa"/>
          </w:tcPr>
          <w:p w:rsidR="0023041C" w:rsidRPr="00987F9C" w:rsidRDefault="0023041C" w:rsidP="00B86E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9C">
              <w:rPr>
                <w:rFonts w:ascii="Times New Roman" w:hAnsi="Times New Roman"/>
                <w:sz w:val="24"/>
                <w:szCs w:val="24"/>
              </w:rPr>
              <w:t>166,53</w:t>
            </w:r>
          </w:p>
        </w:tc>
        <w:tc>
          <w:tcPr>
            <w:tcW w:w="1134" w:type="dxa"/>
          </w:tcPr>
          <w:p w:rsidR="0023041C" w:rsidRPr="00987F9C" w:rsidRDefault="0023041C" w:rsidP="00B8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9C">
              <w:rPr>
                <w:rFonts w:ascii="Times New Roman" w:hAnsi="Times New Roman"/>
                <w:sz w:val="24"/>
                <w:szCs w:val="24"/>
              </w:rPr>
              <w:t>146,89</w:t>
            </w:r>
          </w:p>
        </w:tc>
        <w:tc>
          <w:tcPr>
            <w:tcW w:w="1418" w:type="dxa"/>
          </w:tcPr>
          <w:p w:rsidR="0023041C" w:rsidRPr="00987F9C" w:rsidRDefault="0023041C" w:rsidP="00B86E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9C">
              <w:rPr>
                <w:rFonts w:ascii="Times New Roman" w:hAnsi="Times New Roman"/>
                <w:sz w:val="24"/>
                <w:szCs w:val="24"/>
              </w:rPr>
              <w:t>158,88</w:t>
            </w:r>
          </w:p>
        </w:tc>
        <w:tc>
          <w:tcPr>
            <w:tcW w:w="1417" w:type="dxa"/>
          </w:tcPr>
          <w:p w:rsidR="0023041C" w:rsidRPr="00987F9C" w:rsidRDefault="0023041C" w:rsidP="00B8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9C">
              <w:rPr>
                <w:rFonts w:ascii="Times New Roman" w:hAnsi="Times New Roman"/>
                <w:sz w:val="24"/>
                <w:szCs w:val="24"/>
              </w:rPr>
              <w:t>152,94</w:t>
            </w:r>
          </w:p>
        </w:tc>
        <w:tc>
          <w:tcPr>
            <w:tcW w:w="1134" w:type="dxa"/>
          </w:tcPr>
          <w:p w:rsidR="0023041C" w:rsidRPr="00987F9C" w:rsidRDefault="0023041C" w:rsidP="00B86E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166,11</w:t>
            </w:r>
          </w:p>
        </w:tc>
        <w:tc>
          <w:tcPr>
            <w:tcW w:w="1134" w:type="dxa"/>
          </w:tcPr>
          <w:p w:rsidR="0023041C" w:rsidRPr="00987F9C" w:rsidRDefault="0023041C" w:rsidP="00B8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158,01</w:t>
            </w:r>
          </w:p>
        </w:tc>
        <w:tc>
          <w:tcPr>
            <w:tcW w:w="1134" w:type="dxa"/>
          </w:tcPr>
          <w:p w:rsidR="0023041C" w:rsidRPr="00987F9C" w:rsidRDefault="007F78BB" w:rsidP="00B66B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162,61</w:t>
            </w:r>
          </w:p>
        </w:tc>
        <w:tc>
          <w:tcPr>
            <w:tcW w:w="1134" w:type="dxa"/>
          </w:tcPr>
          <w:p w:rsidR="0023041C" w:rsidRPr="00987F9C" w:rsidRDefault="004427FB" w:rsidP="00B6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185,93</w:t>
            </w:r>
          </w:p>
        </w:tc>
      </w:tr>
      <w:tr w:rsidR="0023041C" w:rsidRPr="00987F9C" w:rsidTr="00987F9C">
        <w:trPr>
          <w:trHeight w:val="573"/>
        </w:trPr>
        <w:tc>
          <w:tcPr>
            <w:tcW w:w="993" w:type="dxa"/>
          </w:tcPr>
          <w:p w:rsidR="0023041C" w:rsidRPr="00987F9C" w:rsidRDefault="0023041C" w:rsidP="0049410F">
            <w:pPr>
              <w:pStyle w:val="a3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987F9C">
              <w:rPr>
                <w:rFonts w:ascii="Times New Roman" w:hAnsi="Times New Roman"/>
                <w:sz w:val="24"/>
                <w:szCs w:val="24"/>
              </w:rPr>
              <w:t>дети старше 7 лет</w:t>
            </w:r>
          </w:p>
        </w:tc>
        <w:tc>
          <w:tcPr>
            <w:tcW w:w="1275" w:type="dxa"/>
          </w:tcPr>
          <w:p w:rsidR="0023041C" w:rsidRPr="00987F9C" w:rsidRDefault="0023041C" w:rsidP="00B86E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9C">
              <w:rPr>
                <w:rFonts w:ascii="Times New Roman" w:hAnsi="Times New Roman"/>
                <w:sz w:val="24"/>
                <w:szCs w:val="24"/>
              </w:rPr>
              <w:t>190,21</w:t>
            </w:r>
          </w:p>
        </w:tc>
        <w:tc>
          <w:tcPr>
            <w:tcW w:w="1134" w:type="dxa"/>
          </w:tcPr>
          <w:p w:rsidR="0023041C" w:rsidRPr="00987F9C" w:rsidRDefault="0023041C" w:rsidP="00B8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9C">
              <w:rPr>
                <w:rFonts w:ascii="Times New Roman" w:hAnsi="Times New Roman"/>
                <w:sz w:val="24"/>
                <w:szCs w:val="24"/>
              </w:rPr>
              <w:t>161,83</w:t>
            </w:r>
          </w:p>
        </w:tc>
        <w:tc>
          <w:tcPr>
            <w:tcW w:w="1418" w:type="dxa"/>
          </w:tcPr>
          <w:p w:rsidR="0023041C" w:rsidRPr="00987F9C" w:rsidRDefault="0023041C" w:rsidP="00B86E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9C">
              <w:rPr>
                <w:rFonts w:ascii="Times New Roman" w:hAnsi="Times New Roman"/>
                <w:sz w:val="24"/>
                <w:szCs w:val="24"/>
              </w:rPr>
              <w:t>169,02</w:t>
            </w:r>
          </w:p>
        </w:tc>
        <w:tc>
          <w:tcPr>
            <w:tcW w:w="1417" w:type="dxa"/>
          </w:tcPr>
          <w:p w:rsidR="0023041C" w:rsidRPr="00987F9C" w:rsidRDefault="0023041C" w:rsidP="00B8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F9C">
              <w:rPr>
                <w:rFonts w:ascii="Times New Roman" w:hAnsi="Times New Roman"/>
                <w:sz w:val="24"/>
                <w:szCs w:val="24"/>
              </w:rPr>
              <w:t>171,95</w:t>
            </w:r>
          </w:p>
        </w:tc>
        <w:tc>
          <w:tcPr>
            <w:tcW w:w="1134" w:type="dxa"/>
          </w:tcPr>
          <w:p w:rsidR="0023041C" w:rsidRPr="00987F9C" w:rsidRDefault="0023041C" w:rsidP="00B86EB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176,53</w:t>
            </w:r>
          </w:p>
        </w:tc>
        <w:tc>
          <w:tcPr>
            <w:tcW w:w="1134" w:type="dxa"/>
          </w:tcPr>
          <w:p w:rsidR="0023041C" w:rsidRPr="00987F9C" w:rsidRDefault="0023041C" w:rsidP="00B86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185,29</w:t>
            </w:r>
          </w:p>
        </w:tc>
        <w:tc>
          <w:tcPr>
            <w:tcW w:w="1134" w:type="dxa"/>
          </w:tcPr>
          <w:p w:rsidR="0023041C" w:rsidRPr="00987F9C" w:rsidRDefault="007F78BB" w:rsidP="00B66B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192,43</w:t>
            </w:r>
          </w:p>
        </w:tc>
        <w:tc>
          <w:tcPr>
            <w:tcW w:w="1134" w:type="dxa"/>
          </w:tcPr>
          <w:p w:rsidR="0023041C" w:rsidRPr="00987F9C" w:rsidRDefault="004427FB" w:rsidP="00B6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231,20</w:t>
            </w:r>
          </w:p>
        </w:tc>
      </w:tr>
    </w:tbl>
    <w:p w:rsidR="0053546E" w:rsidRDefault="0053546E" w:rsidP="00D01CE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D47D9" w:rsidRDefault="000C5968" w:rsidP="003D06AA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3546E">
        <w:rPr>
          <w:rFonts w:ascii="Times New Roman" w:hAnsi="Times New Roman"/>
          <w:sz w:val="28"/>
          <w:szCs w:val="28"/>
        </w:rPr>
        <w:t xml:space="preserve">В ОУ предусмотрено 5-ти развое питание. Рационы питания оптимизированы по содержанию микронутриентов и удовлетворяют 100% суточной потребности детей соответствующего возраста </w:t>
      </w:r>
      <w:r w:rsidR="00112D1A" w:rsidRPr="0053546E">
        <w:rPr>
          <w:rFonts w:ascii="Times New Roman" w:hAnsi="Times New Roman"/>
          <w:sz w:val="28"/>
          <w:szCs w:val="28"/>
        </w:rPr>
        <w:t xml:space="preserve">в </w:t>
      </w:r>
      <w:r w:rsidRPr="0053546E">
        <w:rPr>
          <w:rFonts w:ascii="Times New Roman" w:hAnsi="Times New Roman"/>
          <w:sz w:val="28"/>
          <w:szCs w:val="28"/>
        </w:rPr>
        <w:t>витаминах и минеральных веществах.</w:t>
      </w:r>
      <w:r w:rsidR="00374459" w:rsidRPr="0053546E">
        <w:rPr>
          <w:rFonts w:ascii="Times New Roman" w:hAnsi="Times New Roman"/>
          <w:sz w:val="28"/>
          <w:szCs w:val="28"/>
        </w:rPr>
        <w:t xml:space="preserve"> Ежедневно используются обогащенные микронутриентами пищевые продукты промышленного производства (молоко, хлеб, соки, кондитерские изделия и др.) При изготовлении продукции используется только йодированная поваренная соль </w:t>
      </w:r>
      <w:r w:rsidR="00941F0C" w:rsidRPr="0053546E">
        <w:rPr>
          <w:rFonts w:ascii="Times New Roman" w:hAnsi="Times New Roman"/>
          <w:sz w:val="28"/>
          <w:szCs w:val="28"/>
        </w:rPr>
        <w:t>с пониженным содержанием натрия.</w:t>
      </w:r>
    </w:p>
    <w:p w:rsidR="009B5633" w:rsidRDefault="009B5633" w:rsidP="00B5011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9B5633" w:rsidRDefault="009B5633" w:rsidP="00B5011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9B5633" w:rsidRDefault="009B5633" w:rsidP="00B5011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9B5633" w:rsidRDefault="009B5633" w:rsidP="00B5011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9B5633" w:rsidRDefault="009B5633" w:rsidP="00B5011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9B5633" w:rsidRDefault="009B5633" w:rsidP="00B5011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9B5633" w:rsidRDefault="009B5633" w:rsidP="00B5011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9B5633" w:rsidRPr="003D06AA" w:rsidRDefault="009B5633" w:rsidP="003D0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47D9" w:rsidRPr="00773364" w:rsidRDefault="004D47D9" w:rsidP="00D01CE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71656" w:rsidRPr="0007723A" w:rsidRDefault="00171656" w:rsidP="00AD51A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7723A">
        <w:rPr>
          <w:rFonts w:ascii="Times New Roman" w:hAnsi="Times New Roman"/>
          <w:b/>
          <w:sz w:val="28"/>
          <w:szCs w:val="28"/>
        </w:rPr>
        <w:t>Сравнительный анализ уровня здоровья и физического развития</w:t>
      </w:r>
    </w:p>
    <w:p w:rsidR="0076017B" w:rsidRPr="0007723A" w:rsidRDefault="00171656" w:rsidP="001F3E49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sz w:val="28"/>
          <w:szCs w:val="28"/>
        </w:rPr>
      </w:pPr>
      <w:r w:rsidRPr="0007723A">
        <w:rPr>
          <w:rFonts w:ascii="Times New Roman" w:hAnsi="Times New Roman"/>
          <w:b/>
          <w:sz w:val="28"/>
          <w:szCs w:val="28"/>
        </w:rPr>
        <w:t xml:space="preserve">воспитанников детского дома </w:t>
      </w:r>
      <w:r w:rsidRPr="0007723A">
        <w:rPr>
          <w:rFonts w:ascii="Times New Roman" w:hAnsi="Times New Roman"/>
          <w:sz w:val="28"/>
          <w:szCs w:val="28"/>
        </w:rPr>
        <w:t>(чел.)</w:t>
      </w:r>
    </w:p>
    <w:p w:rsidR="0076017B" w:rsidRPr="009B5633" w:rsidRDefault="0076017B" w:rsidP="00C9273D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844" w:type="dxa"/>
        <w:tblInd w:w="-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0"/>
        <w:gridCol w:w="550"/>
        <w:gridCol w:w="432"/>
        <w:gridCol w:w="649"/>
        <w:gridCol w:w="672"/>
        <w:gridCol w:w="672"/>
        <w:gridCol w:w="655"/>
        <w:gridCol w:w="509"/>
        <w:gridCol w:w="499"/>
        <w:gridCol w:w="555"/>
        <w:gridCol w:w="504"/>
        <w:gridCol w:w="504"/>
        <w:gridCol w:w="603"/>
        <w:gridCol w:w="412"/>
        <w:gridCol w:w="672"/>
        <w:gridCol w:w="6"/>
        <w:gridCol w:w="475"/>
        <w:gridCol w:w="167"/>
        <w:gridCol w:w="367"/>
        <w:gridCol w:w="507"/>
        <w:gridCol w:w="498"/>
        <w:gridCol w:w="6"/>
      </w:tblGrid>
      <w:tr w:rsidR="00CF091C" w:rsidRPr="009B5633" w:rsidTr="00123809">
        <w:trPr>
          <w:trHeight w:val="314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091C" w:rsidRPr="00205166" w:rsidRDefault="00CF091C" w:rsidP="00D714D3">
            <w:pPr>
              <w:pStyle w:val="a3"/>
              <w:spacing w:after="0" w:line="240" w:lineRule="auto"/>
              <w:ind w:left="0" w:righ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166">
              <w:rPr>
                <w:rFonts w:ascii="Times New Roman" w:hAnsi="Times New Roman"/>
                <w:sz w:val="24"/>
                <w:szCs w:val="24"/>
              </w:rPr>
              <w:t>Год/</w:t>
            </w:r>
          </w:p>
          <w:p w:rsidR="00CF091C" w:rsidRPr="00205166" w:rsidRDefault="00CF091C" w:rsidP="00D714D3">
            <w:pPr>
              <w:pStyle w:val="a3"/>
              <w:spacing w:after="0" w:line="240" w:lineRule="auto"/>
              <w:ind w:left="0" w:right="-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166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5697" w:type="dxa"/>
            <w:gridSpan w:val="10"/>
            <w:tcBorders>
              <w:bottom w:val="single" w:sz="4" w:space="0" w:color="auto"/>
            </w:tcBorders>
          </w:tcPr>
          <w:p w:rsidR="00CF091C" w:rsidRPr="00205166" w:rsidRDefault="00CF091C" w:rsidP="004C4B3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166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4217" w:type="dxa"/>
            <w:gridSpan w:val="11"/>
            <w:tcBorders>
              <w:bottom w:val="single" w:sz="4" w:space="0" w:color="auto"/>
            </w:tcBorders>
          </w:tcPr>
          <w:p w:rsidR="00CF091C" w:rsidRPr="00205166" w:rsidRDefault="00CF091C" w:rsidP="000655F4">
            <w:pPr>
              <w:pStyle w:val="a3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166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CF091C" w:rsidRPr="009B5633" w:rsidTr="00397557">
        <w:trPr>
          <w:trHeight w:val="300"/>
        </w:trPr>
        <w:tc>
          <w:tcPr>
            <w:tcW w:w="9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091C" w:rsidRPr="00205166" w:rsidRDefault="00CF091C" w:rsidP="0001194E">
            <w:pPr>
              <w:pStyle w:val="a3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2" w:type="dxa"/>
            <w:gridSpan w:val="2"/>
            <w:tcBorders>
              <w:bottom w:val="single" w:sz="4" w:space="0" w:color="auto"/>
            </w:tcBorders>
          </w:tcPr>
          <w:p w:rsidR="00CF091C" w:rsidRPr="00205166" w:rsidRDefault="00CF091C" w:rsidP="0001194E">
            <w:pPr>
              <w:pStyle w:val="a3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16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</w:tcPr>
          <w:p w:rsidR="00CF091C" w:rsidRPr="00205166" w:rsidRDefault="00CF091C" w:rsidP="0001194E">
            <w:pPr>
              <w:pStyle w:val="a3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16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27" w:type="dxa"/>
            <w:gridSpan w:val="2"/>
            <w:tcBorders>
              <w:bottom w:val="single" w:sz="4" w:space="0" w:color="auto"/>
            </w:tcBorders>
          </w:tcPr>
          <w:p w:rsidR="00CF091C" w:rsidRPr="00205166" w:rsidRDefault="00CF091C" w:rsidP="0001194E">
            <w:pPr>
              <w:pStyle w:val="a3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16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091C" w:rsidRPr="00205166" w:rsidRDefault="00CF091C" w:rsidP="0001194E">
            <w:pPr>
              <w:pStyle w:val="a3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166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F091C" w:rsidRPr="00205166" w:rsidRDefault="00CF091C" w:rsidP="000655F4">
            <w:pPr>
              <w:pStyle w:val="a3"/>
              <w:spacing w:after="0" w:line="240" w:lineRule="auto"/>
              <w:ind w:left="0" w:firstLine="6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516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07" w:type="dxa"/>
            <w:gridSpan w:val="2"/>
            <w:tcBorders>
              <w:bottom w:val="single" w:sz="4" w:space="0" w:color="auto"/>
            </w:tcBorders>
          </w:tcPr>
          <w:p w:rsidR="00CF091C" w:rsidRPr="00205166" w:rsidRDefault="00CF091C" w:rsidP="007053EB">
            <w:pPr>
              <w:pStyle w:val="a3"/>
              <w:ind w:left="0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166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3110" w:type="dxa"/>
            <w:gridSpan w:val="9"/>
            <w:tcBorders>
              <w:bottom w:val="single" w:sz="4" w:space="0" w:color="auto"/>
            </w:tcBorders>
          </w:tcPr>
          <w:p w:rsidR="00CF091C" w:rsidRPr="00205166" w:rsidRDefault="00CF091C" w:rsidP="00465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166"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</w:tr>
      <w:tr w:rsidR="00CF091C" w:rsidRPr="009B5633" w:rsidTr="00397557">
        <w:trPr>
          <w:trHeight w:val="599"/>
        </w:trPr>
        <w:tc>
          <w:tcPr>
            <w:tcW w:w="9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091C" w:rsidRPr="00205166" w:rsidRDefault="00CF091C" w:rsidP="0001194E">
            <w:pPr>
              <w:pStyle w:val="a3"/>
              <w:spacing w:after="0" w:line="240" w:lineRule="auto"/>
              <w:ind w:left="0" w:firstLine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right w:val="single" w:sz="4" w:space="0" w:color="auto"/>
            </w:tcBorders>
          </w:tcPr>
          <w:p w:rsidR="00CF091C" w:rsidRPr="00205166" w:rsidRDefault="00CF091C" w:rsidP="004C4B3E">
            <w:pPr>
              <w:pStyle w:val="a3"/>
              <w:spacing w:after="0" w:line="0" w:lineRule="atLeast"/>
              <w:ind w:left="-63" w:right="-108" w:firstLine="15"/>
              <w:rPr>
                <w:rFonts w:ascii="Times New Roman" w:hAnsi="Times New Roman"/>
                <w:sz w:val="24"/>
                <w:szCs w:val="24"/>
              </w:rPr>
            </w:pPr>
            <w:r w:rsidRPr="00205166"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:rsidR="00CF091C" w:rsidRPr="00205166" w:rsidRDefault="00CF091C" w:rsidP="004C4B3E">
            <w:pPr>
              <w:pStyle w:val="a3"/>
              <w:spacing w:after="0" w:line="0" w:lineRule="atLeast"/>
              <w:ind w:left="-63" w:right="-108" w:firstLine="15"/>
              <w:rPr>
                <w:rFonts w:ascii="Times New Roman" w:hAnsi="Times New Roman"/>
                <w:sz w:val="24"/>
                <w:szCs w:val="24"/>
              </w:rPr>
            </w:pPr>
            <w:r w:rsidRPr="00205166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</w:tcPr>
          <w:p w:rsidR="00CF091C" w:rsidRPr="00205166" w:rsidRDefault="00CF091C" w:rsidP="004C4B3E">
            <w:pPr>
              <w:pStyle w:val="a3"/>
              <w:spacing w:after="0" w:line="0" w:lineRule="atLeast"/>
              <w:ind w:left="-63" w:right="-108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16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9" w:type="dxa"/>
            <w:tcBorders>
              <w:top w:val="single" w:sz="4" w:space="0" w:color="auto"/>
              <w:right w:val="single" w:sz="4" w:space="0" w:color="auto"/>
            </w:tcBorders>
          </w:tcPr>
          <w:p w:rsidR="00CF091C" w:rsidRPr="00205166" w:rsidRDefault="00CF091C" w:rsidP="007C6D3E">
            <w:pPr>
              <w:pStyle w:val="a3"/>
              <w:spacing w:after="0" w:line="0" w:lineRule="atLeast"/>
              <w:ind w:left="-63" w:right="-108" w:firstLine="15"/>
              <w:rPr>
                <w:rFonts w:ascii="Times New Roman" w:hAnsi="Times New Roman"/>
                <w:sz w:val="24"/>
                <w:szCs w:val="24"/>
              </w:rPr>
            </w:pPr>
            <w:r w:rsidRPr="00205166"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:rsidR="00CF091C" w:rsidRPr="00205166" w:rsidRDefault="00CF091C" w:rsidP="007C6D3E">
            <w:pPr>
              <w:pStyle w:val="a3"/>
              <w:spacing w:after="0" w:line="0" w:lineRule="atLeast"/>
              <w:ind w:left="-63" w:right="-108" w:firstLine="15"/>
              <w:rPr>
                <w:rFonts w:ascii="Times New Roman" w:hAnsi="Times New Roman"/>
                <w:sz w:val="24"/>
                <w:szCs w:val="24"/>
              </w:rPr>
            </w:pPr>
            <w:r w:rsidRPr="00205166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CF091C" w:rsidRPr="00205166" w:rsidRDefault="00CF091C" w:rsidP="004C4B3E">
            <w:pPr>
              <w:pStyle w:val="a3"/>
              <w:spacing w:after="0" w:line="0" w:lineRule="atLeast"/>
              <w:ind w:left="-63" w:right="-108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16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72" w:type="dxa"/>
            <w:tcBorders>
              <w:top w:val="single" w:sz="4" w:space="0" w:color="auto"/>
              <w:right w:val="single" w:sz="4" w:space="0" w:color="auto"/>
            </w:tcBorders>
          </w:tcPr>
          <w:p w:rsidR="00CF091C" w:rsidRPr="00205166" w:rsidRDefault="00CF091C" w:rsidP="007C6D3E">
            <w:pPr>
              <w:pStyle w:val="a3"/>
              <w:spacing w:after="0" w:line="0" w:lineRule="atLeast"/>
              <w:ind w:left="-63" w:right="-108" w:firstLine="15"/>
              <w:rPr>
                <w:rFonts w:ascii="Times New Roman" w:hAnsi="Times New Roman"/>
                <w:sz w:val="24"/>
                <w:szCs w:val="24"/>
              </w:rPr>
            </w:pPr>
            <w:r w:rsidRPr="00205166"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:rsidR="00CF091C" w:rsidRPr="00205166" w:rsidRDefault="00CF091C" w:rsidP="007C6D3E">
            <w:pPr>
              <w:pStyle w:val="a3"/>
              <w:spacing w:after="0" w:line="0" w:lineRule="atLeast"/>
              <w:ind w:left="-63" w:right="-108" w:firstLine="15"/>
              <w:rPr>
                <w:rFonts w:ascii="Times New Roman" w:hAnsi="Times New Roman"/>
                <w:sz w:val="24"/>
                <w:szCs w:val="24"/>
              </w:rPr>
            </w:pPr>
            <w:r w:rsidRPr="00205166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</w:tcPr>
          <w:p w:rsidR="00CF091C" w:rsidRPr="00205166" w:rsidRDefault="00CF091C" w:rsidP="004C4B3E">
            <w:pPr>
              <w:pStyle w:val="a3"/>
              <w:spacing w:after="0" w:line="0" w:lineRule="atLeast"/>
              <w:ind w:left="-63" w:right="-108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16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09" w:type="dxa"/>
            <w:tcBorders>
              <w:top w:val="single" w:sz="4" w:space="0" w:color="auto"/>
              <w:right w:val="single" w:sz="4" w:space="0" w:color="auto"/>
            </w:tcBorders>
          </w:tcPr>
          <w:p w:rsidR="00CF091C" w:rsidRPr="00205166" w:rsidRDefault="00CF091C" w:rsidP="00955CE1">
            <w:pPr>
              <w:pStyle w:val="a3"/>
              <w:spacing w:after="0" w:line="0" w:lineRule="atLeast"/>
              <w:ind w:left="-63" w:right="-108" w:firstLine="15"/>
              <w:rPr>
                <w:rFonts w:ascii="Times New Roman" w:hAnsi="Times New Roman"/>
                <w:sz w:val="24"/>
                <w:szCs w:val="24"/>
              </w:rPr>
            </w:pPr>
            <w:r w:rsidRPr="0020516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91C" w:rsidRPr="00205166" w:rsidRDefault="00CF091C" w:rsidP="004C4B3E">
            <w:pPr>
              <w:pStyle w:val="a3"/>
              <w:spacing w:after="0" w:line="0" w:lineRule="atLeast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16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91C" w:rsidRPr="00205166" w:rsidRDefault="00CF091C" w:rsidP="007C6D3E">
            <w:pPr>
              <w:pStyle w:val="a3"/>
              <w:spacing w:after="0" w:line="0" w:lineRule="atLeast"/>
              <w:ind w:left="-63" w:right="-108" w:firstLine="15"/>
              <w:rPr>
                <w:rFonts w:ascii="Times New Roman" w:hAnsi="Times New Roman"/>
                <w:sz w:val="24"/>
                <w:szCs w:val="24"/>
              </w:rPr>
            </w:pPr>
            <w:r w:rsidRPr="00205166"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:rsidR="00CF091C" w:rsidRPr="00205166" w:rsidRDefault="00CF091C" w:rsidP="007C6D3E">
            <w:pPr>
              <w:pStyle w:val="a3"/>
              <w:spacing w:after="0" w:line="0" w:lineRule="atLeast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166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91C" w:rsidRPr="00205166" w:rsidRDefault="00CF091C" w:rsidP="007C6D3E">
            <w:pPr>
              <w:pStyle w:val="a3"/>
              <w:spacing w:after="0" w:line="0" w:lineRule="atLeast"/>
              <w:ind w:left="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16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91C" w:rsidRPr="00205166" w:rsidRDefault="00CF091C" w:rsidP="007C6D3E">
            <w:pPr>
              <w:pStyle w:val="a3"/>
              <w:spacing w:after="0" w:line="0" w:lineRule="atLeast"/>
              <w:ind w:left="-63" w:right="-108" w:firstLine="15"/>
              <w:rPr>
                <w:rFonts w:ascii="Times New Roman" w:hAnsi="Times New Roman"/>
                <w:sz w:val="24"/>
                <w:szCs w:val="24"/>
              </w:rPr>
            </w:pPr>
            <w:r w:rsidRPr="0020516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</w:tcPr>
          <w:p w:rsidR="00CF091C" w:rsidRPr="00205166" w:rsidRDefault="00CF091C" w:rsidP="007C6D3E">
            <w:pPr>
              <w:pStyle w:val="a3"/>
              <w:spacing w:after="0" w:line="0" w:lineRule="atLeast"/>
              <w:ind w:left="-63" w:right="-108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16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1C" w:rsidRPr="00205166" w:rsidRDefault="00CF091C" w:rsidP="00CF091C">
            <w:pPr>
              <w:pStyle w:val="a3"/>
              <w:spacing w:line="0" w:lineRule="atLeast"/>
              <w:ind w:left="-63" w:right="-108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166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91C" w:rsidRPr="00593B93" w:rsidRDefault="00CF091C" w:rsidP="00CF091C">
            <w:pPr>
              <w:pStyle w:val="a3"/>
              <w:spacing w:after="0" w:line="0" w:lineRule="atLeast"/>
              <w:ind w:left="-63" w:right="-108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05166" w:rsidRPr="009B5633" w:rsidTr="00397557">
        <w:trPr>
          <w:gridAfter w:val="1"/>
          <w:wAfter w:w="6" w:type="dxa"/>
          <w:trHeight w:val="315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5166" w:rsidRPr="00205166" w:rsidRDefault="00205166" w:rsidP="002B4370">
            <w:pPr>
              <w:pStyle w:val="a3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205166">
              <w:rPr>
                <w:rFonts w:ascii="Times New Roman" w:hAnsi="Times New Roman"/>
              </w:rPr>
              <w:t>На 01.09.18</w:t>
            </w:r>
          </w:p>
          <w:p w:rsidR="00205166" w:rsidRPr="00205166" w:rsidRDefault="00205166" w:rsidP="002B4370">
            <w:pPr>
              <w:pStyle w:val="a3"/>
              <w:ind w:left="0" w:right="-108" w:hanging="108"/>
              <w:rPr>
                <w:rFonts w:ascii="Times New Roman" w:hAnsi="Times New Roman"/>
              </w:rPr>
            </w:pPr>
            <w:r w:rsidRPr="00205166">
              <w:rPr>
                <w:rFonts w:ascii="Times New Roman" w:hAnsi="Times New Roman"/>
              </w:rPr>
              <w:t>25чел.</w:t>
            </w:r>
          </w:p>
        </w:tc>
        <w:tc>
          <w:tcPr>
            <w:tcW w:w="550" w:type="dxa"/>
            <w:vMerge w:val="restart"/>
            <w:tcBorders>
              <w:right w:val="single" w:sz="4" w:space="0" w:color="auto"/>
            </w:tcBorders>
          </w:tcPr>
          <w:p w:rsidR="00205166" w:rsidRPr="00205166" w:rsidRDefault="00205166" w:rsidP="00C922B4">
            <w:pPr>
              <w:pStyle w:val="a3"/>
              <w:ind w:left="0" w:right="-63"/>
              <w:jc w:val="center"/>
              <w:rPr>
                <w:rFonts w:ascii="Times New Roman" w:hAnsi="Times New Roman"/>
              </w:rPr>
            </w:pPr>
            <w:r w:rsidRPr="00205166">
              <w:rPr>
                <w:rFonts w:ascii="Times New Roman" w:hAnsi="Times New Roman"/>
              </w:rPr>
              <w:t>0</w:t>
            </w:r>
          </w:p>
        </w:tc>
        <w:tc>
          <w:tcPr>
            <w:tcW w:w="432" w:type="dxa"/>
            <w:vMerge w:val="restart"/>
            <w:tcBorders>
              <w:left w:val="single" w:sz="4" w:space="0" w:color="auto"/>
            </w:tcBorders>
          </w:tcPr>
          <w:p w:rsidR="00205166" w:rsidRPr="00205166" w:rsidRDefault="00205166" w:rsidP="00C922B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05166">
              <w:rPr>
                <w:rFonts w:ascii="Times New Roman" w:hAnsi="Times New Roman"/>
              </w:rPr>
              <w:t>-</w:t>
            </w:r>
          </w:p>
        </w:tc>
        <w:tc>
          <w:tcPr>
            <w:tcW w:w="649" w:type="dxa"/>
            <w:vMerge w:val="restart"/>
            <w:tcBorders>
              <w:right w:val="single" w:sz="4" w:space="0" w:color="auto"/>
            </w:tcBorders>
          </w:tcPr>
          <w:p w:rsidR="00205166" w:rsidRPr="00205166" w:rsidRDefault="00205166" w:rsidP="00C922B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05166">
              <w:rPr>
                <w:rFonts w:ascii="Times New Roman" w:hAnsi="Times New Roman"/>
              </w:rPr>
              <w:t>4</w:t>
            </w:r>
          </w:p>
        </w:tc>
        <w:tc>
          <w:tcPr>
            <w:tcW w:w="672" w:type="dxa"/>
            <w:vMerge w:val="restart"/>
            <w:tcBorders>
              <w:left w:val="single" w:sz="4" w:space="0" w:color="auto"/>
            </w:tcBorders>
          </w:tcPr>
          <w:p w:rsidR="00205166" w:rsidRPr="00205166" w:rsidRDefault="00205166" w:rsidP="00C922B4">
            <w:pPr>
              <w:pStyle w:val="a3"/>
              <w:ind w:left="0" w:right="-161"/>
              <w:jc w:val="center"/>
              <w:rPr>
                <w:rFonts w:ascii="Times New Roman" w:hAnsi="Times New Roman"/>
              </w:rPr>
            </w:pPr>
            <w:r w:rsidRPr="00205166">
              <w:rPr>
                <w:rFonts w:ascii="Times New Roman" w:hAnsi="Times New Roman"/>
              </w:rPr>
              <w:t>16%</w:t>
            </w:r>
          </w:p>
        </w:tc>
        <w:tc>
          <w:tcPr>
            <w:tcW w:w="672" w:type="dxa"/>
            <w:vMerge w:val="restart"/>
            <w:tcBorders>
              <w:right w:val="single" w:sz="4" w:space="0" w:color="auto"/>
            </w:tcBorders>
          </w:tcPr>
          <w:p w:rsidR="00205166" w:rsidRPr="00205166" w:rsidRDefault="00205166" w:rsidP="00C922B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05166">
              <w:rPr>
                <w:rFonts w:ascii="Times New Roman" w:hAnsi="Times New Roman"/>
              </w:rPr>
              <w:t>5</w:t>
            </w:r>
          </w:p>
        </w:tc>
        <w:tc>
          <w:tcPr>
            <w:tcW w:w="655" w:type="dxa"/>
            <w:vMerge w:val="restart"/>
            <w:tcBorders>
              <w:left w:val="single" w:sz="4" w:space="0" w:color="auto"/>
            </w:tcBorders>
          </w:tcPr>
          <w:p w:rsidR="00205166" w:rsidRPr="00205166" w:rsidRDefault="00205166" w:rsidP="00C922B4">
            <w:pPr>
              <w:pStyle w:val="a3"/>
              <w:ind w:left="-101" w:right="-71" w:firstLine="75"/>
              <w:jc w:val="center"/>
              <w:rPr>
                <w:rFonts w:ascii="Times New Roman" w:hAnsi="Times New Roman"/>
              </w:rPr>
            </w:pPr>
            <w:r w:rsidRPr="00205166">
              <w:rPr>
                <w:rFonts w:ascii="Times New Roman" w:hAnsi="Times New Roman"/>
              </w:rPr>
              <w:t>20%</w:t>
            </w:r>
          </w:p>
        </w:tc>
        <w:tc>
          <w:tcPr>
            <w:tcW w:w="509" w:type="dxa"/>
            <w:vMerge w:val="restart"/>
            <w:tcBorders>
              <w:right w:val="single" w:sz="4" w:space="0" w:color="auto"/>
            </w:tcBorders>
          </w:tcPr>
          <w:p w:rsidR="00205166" w:rsidRPr="00205166" w:rsidRDefault="00205166" w:rsidP="00C922B4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205166">
              <w:rPr>
                <w:rFonts w:ascii="Times New Roman" w:hAnsi="Times New Roman"/>
              </w:rPr>
              <w:t>1</w:t>
            </w:r>
          </w:p>
        </w:tc>
        <w:tc>
          <w:tcPr>
            <w:tcW w:w="499" w:type="dxa"/>
            <w:vMerge w:val="restart"/>
            <w:tcBorders>
              <w:right w:val="single" w:sz="4" w:space="0" w:color="auto"/>
            </w:tcBorders>
          </w:tcPr>
          <w:p w:rsidR="00205166" w:rsidRPr="00205166" w:rsidRDefault="00205166" w:rsidP="00C922B4">
            <w:pPr>
              <w:pStyle w:val="a3"/>
              <w:ind w:left="0" w:right="-93" w:hanging="206"/>
              <w:jc w:val="center"/>
              <w:rPr>
                <w:rFonts w:ascii="Times New Roman" w:hAnsi="Times New Roman"/>
              </w:rPr>
            </w:pPr>
            <w:r w:rsidRPr="00205166">
              <w:rPr>
                <w:rFonts w:ascii="Times New Roman" w:hAnsi="Times New Roman"/>
              </w:rPr>
              <w:t>4%</w:t>
            </w:r>
          </w:p>
        </w:tc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205166" w:rsidRPr="00205166" w:rsidRDefault="00205166" w:rsidP="00C922B4">
            <w:pPr>
              <w:pStyle w:val="a3"/>
              <w:ind w:left="0" w:right="-93" w:hanging="206"/>
              <w:jc w:val="center"/>
              <w:rPr>
                <w:rFonts w:ascii="Times New Roman" w:hAnsi="Times New Roman"/>
              </w:rPr>
            </w:pPr>
            <w:r w:rsidRPr="00205166">
              <w:rPr>
                <w:rFonts w:ascii="Times New Roman" w:hAnsi="Times New Roman"/>
              </w:rPr>
              <w:t>15</w:t>
            </w:r>
          </w:p>
        </w:tc>
        <w:tc>
          <w:tcPr>
            <w:tcW w:w="5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66" w:rsidRPr="00205166" w:rsidRDefault="00205166" w:rsidP="00C922B4">
            <w:pPr>
              <w:pStyle w:val="a3"/>
              <w:spacing w:after="0" w:line="240" w:lineRule="auto"/>
              <w:ind w:left="0" w:right="-93" w:hanging="206"/>
              <w:jc w:val="center"/>
              <w:rPr>
                <w:rFonts w:ascii="Times New Roman" w:hAnsi="Times New Roman"/>
              </w:rPr>
            </w:pPr>
            <w:r w:rsidRPr="00205166">
              <w:rPr>
                <w:rFonts w:ascii="Times New Roman" w:hAnsi="Times New Roman"/>
              </w:rPr>
              <w:t>60%</w:t>
            </w:r>
          </w:p>
        </w:tc>
        <w:tc>
          <w:tcPr>
            <w:tcW w:w="5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05166" w:rsidRPr="00205166" w:rsidRDefault="00205166" w:rsidP="00C92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5166">
              <w:rPr>
                <w:rFonts w:ascii="Times New Roman" w:hAnsi="Times New Roman"/>
              </w:rPr>
              <w:t>6</w:t>
            </w:r>
          </w:p>
        </w:tc>
        <w:tc>
          <w:tcPr>
            <w:tcW w:w="603" w:type="dxa"/>
            <w:tcBorders>
              <w:left w:val="single" w:sz="4" w:space="0" w:color="auto"/>
              <w:bottom w:val="nil"/>
            </w:tcBorders>
          </w:tcPr>
          <w:p w:rsidR="00205166" w:rsidRPr="00205166" w:rsidRDefault="00205166" w:rsidP="00C922B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05166">
              <w:rPr>
                <w:rFonts w:ascii="Times New Roman" w:hAnsi="Times New Roman"/>
              </w:rPr>
              <w:t>24%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66" w:rsidRPr="00593B93" w:rsidRDefault="00205166" w:rsidP="00CF091C">
            <w:pPr>
              <w:pStyle w:val="a3"/>
              <w:spacing w:after="0" w:line="0" w:lineRule="atLeast"/>
              <w:ind w:left="-138"/>
              <w:jc w:val="center"/>
              <w:rPr>
                <w:rFonts w:ascii="Times New Roman" w:hAnsi="Times New Roman"/>
              </w:rPr>
            </w:pPr>
            <w:r w:rsidRPr="00593B93">
              <w:rPr>
                <w:rFonts w:ascii="Times New Roman" w:hAnsi="Times New Roman"/>
              </w:rPr>
              <w:t>6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166" w:rsidRPr="00593B93" w:rsidRDefault="00593B93" w:rsidP="00CF091C">
            <w:pPr>
              <w:pStyle w:val="a3"/>
              <w:spacing w:after="0" w:line="0" w:lineRule="atLeast"/>
              <w:ind w:left="-138"/>
              <w:jc w:val="center"/>
              <w:rPr>
                <w:rFonts w:ascii="Times New Roman" w:hAnsi="Times New Roman"/>
              </w:rPr>
            </w:pPr>
            <w:r w:rsidRPr="00593B93">
              <w:rPr>
                <w:rFonts w:ascii="Times New Roman" w:hAnsi="Times New Roman"/>
              </w:rPr>
              <w:t>27</w:t>
            </w:r>
            <w:r w:rsidR="00205166" w:rsidRPr="00593B93">
              <w:rPr>
                <w:rFonts w:ascii="Times New Roman" w:hAnsi="Times New Roman"/>
              </w:rPr>
              <w:t>%</w:t>
            </w:r>
          </w:p>
        </w:tc>
      </w:tr>
      <w:tr w:rsidR="00205166" w:rsidRPr="00593B93" w:rsidTr="00397557">
        <w:trPr>
          <w:gridAfter w:val="1"/>
          <w:wAfter w:w="6" w:type="dxa"/>
          <w:trHeight w:val="510"/>
        </w:trPr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5166" w:rsidRPr="00205166" w:rsidRDefault="00205166" w:rsidP="00D714D3">
            <w:pPr>
              <w:pStyle w:val="a3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5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5166" w:rsidRPr="00205166" w:rsidRDefault="00205166" w:rsidP="00D714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5166" w:rsidRPr="00205166" w:rsidRDefault="00205166" w:rsidP="00D714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5166" w:rsidRPr="00205166" w:rsidRDefault="00205166" w:rsidP="00D714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5166" w:rsidRPr="00205166" w:rsidRDefault="00205166" w:rsidP="00D714D3">
            <w:pPr>
              <w:pStyle w:val="a3"/>
              <w:spacing w:after="0" w:line="240" w:lineRule="auto"/>
              <w:ind w:left="0" w:right="-16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5166" w:rsidRPr="00205166" w:rsidRDefault="00205166" w:rsidP="00D714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5166" w:rsidRPr="00205166" w:rsidRDefault="00205166" w:rsidP="00F4109F">
            <w:pPr>
              <w:pStyle w:val="a3"/>
              <w:spacing w:after="0" w:line="240" w:lineRule="auto"/>
              <w:ind w:left="0" w:right="-71" w:hanging="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5166" w:rsidRPr="00205166" w:rsidRDefault="00205166" w:rsidP="00F4109F">
            <w:pPr>
              <w:pStyle w:val="a3"/>
              <w:spacing w:after="0" w:line="240" w:lineRule="auto"/>
              <w:ind w:left="0" w:right="-93" w:hanging="2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5166" w:rsidRPr="00205166" w:rsidRDefault="00205166" w:rsidP="00F4109F">
            <w:pPr>
              <w:pStyle w:val="a3"/>
              <w:spacing w:after="0" w:line="240" w:lineRule="auto"/>
              <w:ind w:left="0" w:right="-93" w:hanging="2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5166" w:rsidRPr="00205166" w:rsidRDefault="00205166" w:rsidP="00F4109F">
            <w:pPr>
              <w:pStyle w:val="a3"/>
              <w:spacing w:after="0" w:line="240" w:lineRule="auto"/>
              <w:ind w:left="0" w:right="-93" w:hanging="2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66" w:rsidRPr="00205166" w:rsidRDefault="00205166" w:rsidP="00F4109F">
            <w:pPr>
              <w:pStyle w:val="a3"/>
              <w:spacing w:after="0" w:line="240" w:lineRule="auto"/>
              <w:ind w:left="0" w:right="-93" w:hanging="20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66" w:rsidRPr="00205166" w:rsidRDefault="00205166" w:rsidP="003975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05166" w:rsidRPr="00205166" w:rsidRDefault="00205166" w:rsidP="0039755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166" w:rsidRPr="00593B93" w:rsidRDefault="00205166" w:rsidP="00CF091C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593B93">
              <w:rPr>
                <w:rFonts w:ascii="Times New Roman" w:hAnsi="Times New Roman"/>
              </w:rPr>
              <w:t>Низкий рост</w:t>
            </w:r>
          </w:p>
        </w:tc>
        <w:tc>
          <w:tcPr>
            <w:tcW w:w="10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5166" w:rsidRPr="00593B93" w:rsidRDefault="00205166" w:rsidP="00CF091C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593B93">
              <w:rPr>
                <w:rFonts w:ascii="Times New Roman" w:hAnsi="Times New Roman"/>
              </w:rPr>
              <w:t>Низкий вес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166" w:rsidRPr="00593B93" w:rsidRDefault="00205166" w:rsidP="00CF091C">
            <w:pPr>
              <w:pStyle w:val="a3"/>
              <w:spacing w:after="0" w:line="0" w:lineRule="atLeast"/>
              <w:ind w:left="-138"/>
              <w:jc w:val="center"/>
              <w:rPr>
                <w:rFonts w:ascii="Times New Roman" w:hAnsi="Times New Roman"/>
              </w:rPr>
            </w:pPr>
            <w:r w:rsidRPr="00593B93">
              <w:rPr>
                <w:rFonts w:ascii="Times New Roman" w:hAnsi="Times New Roman"/>
              </w:rPr>
              <w:t>Низкий рост, вес</w:t>
            </w:r>
          </w:p>
        </w:tc>
      </w:tr>
      <w:tr w:rsidR="00CF091C" w:rsidRPr="009B5633" w:rsidTr="00397557">
        <w:trPr>
          <w:trHeight w:val="338"/>
        </w:trPr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091C" w:rsidRPr="00593B93" w:rsidRDefault="00CF091C" w:rsidP="00F4109F">
            <w:pPr>
              <w:pStyle w:val="a3"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593B93">
              <w:rPr>
                <w:rFonts w:ascii="Times New Roman" w:hAnsi="Times New Roman"/>
              </w:rPr>
              <w:t>На 01.06.1</w:t>
            </w:r>
            <w:r w:rsidR="00205166" w:rsidRPr="00593B93">
              <w:rPr>
                <w:rFonts w:ascii="Times New Roman" w:hAnsi="Times New Roman"/>
              </w:rPr>
              <w:t>9</w:t>
            </w:r>
          </w:p>
          <w:p w:rsidR="00CF091C" w:rsidRPr="00593B93" w:rsidRDefault="00205166" w:rsidP="00D714D3">
            <w:pPr>
              <w:pStyle w:val="a3"/>
              <w:ind w:left="0" w:right="-108" w:hanging="108"/>
              <w:rPr>
                <w:rFonts w:ascii="Times New Roman" w:hAnsi="Times New Roman"/>
              </w:rPr>
            </w:pPr>
            <w:r w:rsidRPr="00593B93">
              <w:rPr>
                <w:rFonts w:ascii="Times New Roman" w:hAnsi="Times New Roman"/>
              </w:rPr>
              <w:t>22</w:t>
            </w:r>
            <w:r w:rsidR="00CF091C" w:rsidRPr="00593B93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091C" w:rsidRPr="00593B93" w:rsidRDefault="007053EB" w:rsidP="00F4109F">
            <w:pPr>
              <w:pStyle w:val="a3"/>
              <w:ind w:left="0" w:right="-63"/>
              <w:jc w:val="center"/>
              <w:rPr>
                <w:rFonts w:ascii="Times New Roman" w:hAnsi="Times New Roman"/>
              </w:rPr>
            </w:pPr>
            <w:r w:rsidRPr="00593B93">
              <w:rPr>
                <w:rFonts w:ascii="Times New Roman" w:hAnsi="Times New Roman"/>
              </w:rPr>
              <w:t>0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091C" w:rsidRPr="00593B93" w:rsidRDefault="00CF091C" w:rsidP="00D714D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593B93">
              <w:rPr>
                <w:rFonts w:ascii="Times New Roman" w:hAnsi="Times New Roman"/>
              </w:rPr>
              <w:t>-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091C" w:rsidRPr="00593B93" w:rsidRDefault="00205166" w:rsidP="00D714D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593B93">
              <w:rPr>
                <w:rFonts w:ascii="Times New Roman" w:hAnsi="Times New Roman"/>
              </w:rPr>
              <w:t>0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091C" w:rsidRPr="00593B93" w:rsidRDefault="001031C3" w:rsidP="00D714D3">
            <w:pPr>
              <w:pStyle w:val="a3"/>
              <w:ind w:left="0" w:right="-16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55CE1" w:rsidRPr="00593B93">
              <w:rPr>
                <w:rFonts w:ascii="Times New Roman" w:hAnsi="Times New Roman"/>
              </w:rPr>
              <w:t>%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091C" w:rsidRPr="00593B93" w:rsidRDefault="00281E19" w:rsidP="00D714D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593B93">
              <w:rPr>
                <w:rFonts w:ascii="Times New Roman" w:hAnsi="Times New Roman"/>
              </w:rPr>
              <w:t>5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091C" w:rsidRPr="00593B93" w:rsidRDefault="00593B93" w:rsidP="00955CE1">
            <w:pPr>
              <w:pStyle w:val="a3"/>
              <w:ind w:left="-101" w:right="-71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281E19" w:rsidRPr="00593B93">
              <w:rPr>
                <w:rFonts w:ascii="Times New Roman" w:hAnsi="Times New Roman"/>
              </w:rPr>
              <w:t>%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091C" w:rsidRPr="00593B93" w:rsidRDefault="00593B93" w:rsidP="00D714D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91C" w:rsidRPr="00593B93" w:rsidRDefault="00593B93" w:rsidP="00F4109F">
            <w:pPr>
              <w:pStyle w:val="a3"/>
              <w:ind w:left="0" w:right="-93" w:hanging="2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397557" w:rsidRPr="00593B93">
              <w:rPr>
                <w:rFonts w:ascii="Times New Roman" w:hAnsi="Times New Roman"/>
              </w:rPr>
              <w:t>%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91C" w:rsidRPr="00593B93" w:rsidRDefault="009D797F" w:rsidP="00F4109F">
            <w:pPr>
              <w:pStyle w:val="a3"/>
              <w:ind w:left="0" w:right="-93" w:hanging="206"/>
              <w:jc w:val="center"/>
              <w:rPr>
                <w:rFonts w:ascii="Times New Roman" w:hAnsi="Times New Roman"/>
              </w:rPr>
            </w:pPr>
            <w:r w:rsidRPr="00593B93">
              <w:rPr>
                <w:rFonts w:ascii="Times New Roman" w:hAnsi="Times New Roman"/>
              </w:rPr>
              <w:t>1</w:t>
            </w:r>
            <w:r w:rsidR="00205166" w:rsidRPr="00593B93">
              <w:rPr>
                <w:rFonts w:ascii="Times New Roman" w:hAnsi="Times New Roman"/>
              </w:rPr>
              <w:t>2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91C" w:rsidRPr="00593B93" w:rsidRDefault="001031C3" w:rsidP="00F4109F">
            <w:pPr>
              <w:pStyle w:val="a3"/>
              <w:spacing w:after="0" w:line="240" w:lineRule="auto"/>
              <w:ind w:left="0" w:right="-93" w:hanging="20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397557" w:rsidRPr="00593B93">
              <w:rPr>
                <w:rFonts w:ascii="Times New Roman" w:hAnsi="Times New Roman"/>
              </w:rPr>
              <w:t>%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91C" w:rsidRPr="00593B93" w:rsidRDefault="00205166" w:rsidP="00D714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93B93">
              <w:rPr>
                <w:rFonts w:ascii="Times New Roman" w:hAnsi="Times New Roman"/>
              </w:rPr>
              <w:t>1</w:t>
            </w:r>
            <w:r w:rsidR="00281E19" w:rsidRPr="00593B93">
              <w:rPr>
                <w:rFonts w:ascii="Times New Roman" w:hAnsi="Times New Roman"/>
              </w:rPr>
              <w:t>6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F091C" w:rsidRPr="00593B93" w:rsidRDefault="00593B93" w:rsidP="00D714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93B93">
              <w:rPr>
                <w:rFonts w:ascii="Times New Roman" w:hAnsi="Times New Roman"/>
              </w:rPr>
              <w:t>73</w:t>
            </w:r>
            <w:r w:rsidR="00643B71" w:rsidRPr="00593B93">
              <w:rPr>
                <w:rFonts w:ascii="Times New Roman" w:hAnsi="Times New Roman"/>
              </w:rPr>
              <w:t>%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1C" w:rsidRPr="00593B93" w:rsidRDefault="00CF091C" w:rsidP="00CF091C">
            <w:pPr>
              <w:pStyle w:val="a3"/>
              <w:spacing w:after="0" w:line="0" w:lineRule="atLeast"/>
              <w:ind w:left="-63" w:right="-108" w:firstLine="15"/>
              <w:rPr>
                <w:rFonts w:ascii="Times New Roman" w:hAnsi="Times New Roman"/>
                <w:sz w:val="24"/>
                <w:szCs w:val="24"/>
              </w:rPr>
            </w:pPr>
            <w:r w:rsidRPr="00593B93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91C" w:rsidRPr="00593B93" w:rsidRDefault="00CF091C" w:rsidP="00CF091C">
            <w:pPr>
              <w:pStyle w:val="a3"/>
              <w:spacing w:after="0" w:line="0" w:lineRule="atLeast"/>
              <w:ind w:left="-63" w:right="-108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1C" w:rsidRPr="00593B93" w:rsidRDefault="00CF091C" w:rsidP="00CF091C">
            <w:pPr>
              <w:pStyle w:val="a3"/>
              <w:spacing w:after="0" w:line="0" w:lineRule="atLeast"/>
              <w:ind w:left="-63" w:right="-108" w:firstLine="15"/>
              <w:rPr>
                <w:rFonts w:ascii="Times New Roman" w:hAnsi="Times New Roman"/>
                <w:sz w:val="24"/>
                <w:szCs w:val="24"/>
              </w:rPr>
            </w:pPr>
            <w:r w:rsidRPr="00593B93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91C" w:rsidRPr="00593B93" w:rsidRDefault="00CF091C" w:rsidP="00CF091C">
            <w:pPr>
              <w:pStyle w:val="a3"/>
              <w:spacing w:after="0" w:line="0" w:lineRule="atLeast"/>
              <w:ind w:left="-63" w:right="-108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1C" w:rsidRPr="00593B93" w:rsidRDefault="00955CE1" w:rsidP="00CF091C">
            <w:pPr>
              <w:pStyle w:val="a3"/>
              <w:spacing w:after="0" w:line="0" w:lineRule="atLeast"/>
              <w:ind w:left="-63" w:right="-108" w:firstLine="15"/>
              <w:rPr>
                <w:rFonts w:ascii="Times New Roman" w:hAnsi="Times New Roman"/>
                <w:sz w:val="24"/>
                <w:szCs w:val="24"/>
              </w:rPr>
            </w:pPr>
            <w:r w:rsidRPr="00593B93">
              <w:rPr>
                <w:rFonts w:ascii="Times New Roman" w:hAnsi="Times New Roman"/>
                <w:sz w:val="24"/>
                <w:szCs w:val="24"/>
              </w:rPr>
              <w:t>ч</w:t>
            </w:r>
            <w:r w:rsidR="00CF091C" w:rsidRPr="00593B93">
              <w:rPr>
                <w:rFonts w:ascii="Times New Roman" w:hAnsi="Times New Roman"/>
                <w:sz w:val="24"/>
                <w:szCs w:val="24"/>
              </w:rPr>
              <w:t>ис</w:t>
            </w:r>
            <w:r w:rsidRPr="00593B93">
              <w:rPr>
                <w:rFonts w:ascii="Times New Roman" w:hAnsi="Times New Roman"/>
                <w:sz w:val="24"/>
                <w:szCs w:val="24"/>
              </w:rPr>
              <w:t>-</w:t>
            </w:r>
            <w:r w:rsidR="00CF091C" w:rsidRPr="00593B93">
              <w:rPr>
                <w:rFonts w:ascii="Times New Roman" w:hAnsi="Times New Roman"/>
                <w:sz w:val="24"/>
                <w:szCs w:val="24"/>
              </w:rPr>
              <w:t>ло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91C" w:rsidRPr="00593B93" w:rsidRDefault="00CF091C" w:rsidP="00CF091C">
            <w:pPr>
              <w:pStyle w:val="a3"/>
              <w:spacing w:after="0" w:line="0" w:lineRule="atLeast"/>
              <w:ind w:left="-63" w:right="-108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B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F091C" w:rsidRPr="009B5633" w:rsidTr="00397557">
        <w:trPr>
          <w:trHeight w:val="253"/>
        </w:trPr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091C" w:rsidRPr="009B5633" w:rsidRDefault="00CF091C" w:rsidP="00D714D3">
            <w:pPr>
              <w:pStyle w:val="a3"/>
              <w:spacing w:after="0" w:line="240" w:lineRule="auto"/>
              <w:ind w:left="0" w:right="-108" w:hanging="108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091C" w:rsidRPr="009B5633" w:rsidRDefault="00CF091C" w:rsidP="00F4109F">
            <w:pPr>
              <w:pStyle w:val="a3"/>
              <w:spacing w:after="0" w:line="240" w:lineRule="auto"/>
              <w:ind w:left="0" w:right="-6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091C" w:rsidRPr="009B5633" w:rsidRDefault="00CF091C" w:rsidP="00D714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091C" w:rsidRPr="009B5633" w:rsidRDefault="00CF091C" w:rsidP="00D714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091C" w:rsidRPr="009B5633" w:rsidRDefault="00CF091C" w:rsidP="00D714D3">
            <w:pPr>
              <w:pStyle w:val="a3"/>
              <w:spacing w:after="0" w:line="240" w:lineRule="auto"/>
              <w:ind w:left="0" w:right="-161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091C" w:rsidRPr="009B5633" w:rsidRDefault="00CF091C" w:rsidP="00D714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091C" w:rsidRPr="009B5633" w:rsidRDefault="00CF091C" w:rsidP="00F4109F">
            <w:pPr>
              <w:pStyle w:val="a3"/>
              <w:spacing w:after="0" w:line="240" w:lineRule="auto"/>
              <w:ind w:left="0" w:right="-71" w:hanging="2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091C" w:rsidRPr="009B5633" w:rsidRDefault="00CF091C" w:rsidP="00D714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1C" w:rsidRPr="009B5633" w:rsidRDefault="00CF091C" w:rsidP="00F4109F">
            <w:pPr>
              <w:pStyle w:val="a3"/>
              <w:spacing w:after="0" w:line="240" w:lineRule="auto"/>
              <w:ind w:left="0" w:right="-93" w:hanging="20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1C" w:rsidRPr="009B5633" w:rsidRDefault="00CF091C" w:rsidP="00F4109F">
            <w:pPr>
              <w:pStyle w:val="a3"/>
              <w:spacing w:after="0" w:line="240" w:lineRule="auto"/>
              <w:ind w:left="0" w:right="-93" w:hanging="20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1C" w:rsidRPr="009B5633" w:rsidRDefault="00CF091C" w:rsidP="00F4109F">
            <w:pPr>
              <w:pStyle w:val="a3"/>
              <w:spacing w:after="0" w:line="240" w:lineRule="auto"/>
              <w:ind w:left="0" w:right="-93" w:hanging="20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1C" w:rsidRPr="009B5633" w:rsidRDefault="00CF091C" w:rsidP="00D714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F091C" w:rsidRPr="009B5633" w:rsidRDefault="00CF091C" w:rsidP="00D714D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1C" w:rsidRPr="00593B93" w:rsidRDefault="00281E19" w:rsidP="00CF091C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593B93">
              <w:rPr>
                <w:rFonts w:ascii="Times New Roman" w:hAnsi="Times New Roman"/>
              </w:rPr>
              <w:t>2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91C" w:rsidRPr="00593B93" w:rsidRDefault="00593B93" w:rsidP="00CF091C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593B93">
              <w:rPr>
                <w:rFonts w:ascii="Times New Roman" w:hAnsi="Times New Roman"/>
              </w:rPr>
              <w:t>9</w:t>
            </w:r>
            <w:r w:rsidR="004B2C4F" w:rsidRPr="00593B93">
              <w:rPr>
                <w:rFonts w:ascii="Times New Roman" w:hAnsi="Times New Roman"/>
              </w:rPr>
              <w:t>%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1C" w:rsidRPr="00593B93" w:rsidRDefault="00205166" w:rsidP="00CF091C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593B93">
              <w:rPr>
                <w:rFonts w:ascii="Times New Roman" w:hAnsi="Times New Roman"/>
              </w:rPr>
              <w:t>1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091C" w:rsidRPr="00593B93" w:rsidRDefault="00593B93" w:rsidP="00CF091C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593B93">
              <w:rPr>
                <w:rFonts w:ascii="Times New Roman" w:hAnsi="Times New Roman"/>
              </w:rPr>
              <w:t>5</w:t>
            </w:r>
            <w:r w:rsidR="006672DF" w:rsidRPr="00593B93">
              <w:rPr>
                <w:rFonts w:ascii="Times New Roman" w:hAnsi="Times New Roman"/>
              </w:rPr>
              <w:t>%</w:t>
            </w: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1C" w:rsidRPr="00593B93" w:rsidRDefault="00205166" w:rsidP="00CF091C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593B93">
              <w:rPr>
                <w:rFonts w:ascii="Times New Roman" w:hAnsi="Times New Roman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1C" w:rsidRPr="00593B93" w:rsidRDefault="00593B93" w:rsidP="00E60930">
            <w:pPr>
              <w:pStyle w:val="a3"/>
              <w:spacing w:after="0" w:line="0" w:lineRule="atLeast"/>
              <w:ind w:left="0"/>
              <w:rPr>
                <w:rFonts w:ascii="Times New Roman" w:hAnsi="Times New Roman"/>
              </w:rPr>
            </w:pPr>
            <w:r w:rsidRPr="00593B93">
              <w:rPr>
                <w:rFonts w:ascii="Times New Roman" w:hAnsi="Times New Roman"/>
              </w:rPr>
              <w:t>13</w:t>
            </w:r>
            <w:r w:rsidR="006672DF" w:rsidRPr="00593B93">
              <w:rPr>
                <w:rFonts w:ascii="Times New Roman" w:hAnsi="Times New Roman"/>
              </w:rPr>
              <w:t>%</w:t>
            </w:r>
          </w:p>
        </w:tc>
      </w:tr>
    </w:tbl>
    <w:p w:rsidR="00892E67" w:rsidRPr="0007723A" w:rsidRDefault="00171656" w:rsidP="003D06AA">
      <w:pPr>
        <w:pStyle w:val="a3"/>
        <w:tabs>
          <w:tab w:val="left" w:pos="-1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B5633">
        <w:rPr>
          <w:rFonts w:ascii="Times New Roman" w:hAnsi="Times New Roman"/>
          <w:color w:val="FF0000"/>
          <w:sz w:val="24"/>
          <w:szCs w:val="24"/>
        </w:rPr>
        <w:tab/>
      </w:r>
      <w:r w:rsidR="00941F0C" w:rsidRPr="0007723A">
        <w:rPr>
          <w:rFonts w:ascii="Times New Roman" w:hAnsi="Times New Roman"/>
          <w:sz w:val="28"/>
          <w:szCs w:val="28"/>
        </w:rPr>
        <w:t xml:space="preserve">Медицинскими работниками детского дома была организована и проведена диспансеризация воспитанников. </w:t>
      </w:r>
      <w:r w:rsidR="0007723A" w:rsidRPr="0007723A">
        <w:rPr>
          <w:rFonts w:ascii="Times New Roman" w:hAnsi="Times New Roman"/>
          <w:sz w:val="28"/>
          <w:szCs w:val="28"/>
        </w:rPr>
        <w:t>24</w:t>
      </w:r>
      <w:r w:rsidR="00941F0C" w:rsidRPr="0007723A">
        <w:rPr>
          <w:rFonts w:ascii="Times New Roman" w:hAnsi="Times New Roman"/>
          <w:sz w:val="28"/>
          <w:szCs w:val="28"/>
        </w:rPr>
        <w:t xml:space="preserve"> воспитанников </w:t>
      </w:r>
      <w:r w:rsidR="00C9273D" w:rsidRPr="0007723A">
        <w:rPr>
          <w:rFonts w:ascii="Times New Roman" w:hAnsi="Times New Roman"/>
          <w:sz w:val="28"/>
          <w:szCs w:val="28"/>
        </w:rPr>
        <w:t xml:space="preserve">в период </w:t>
      </w:r>
      <w:r w:rsidR="0007723A" w:rsidRPr="0007723A">
        <w:rPr>
          <w:rFonts w:ascii="Times New Roman" w:hAnsi="Times New Roman"/>
          <w:sz w:val="28"/>
          <w:szCs w:val="28"/>
        </w:rPr>
        <w:t>с марта</w:t>
      </w:r>
      <w:r w:rsidR="00941F0C" w:rsidRPr="0007723A">
        <w:rPr>
          <w:rFonts w:ascii="Times New Roman" w:hAnsi="Times New Roman"/>
          <w:sz w:val="28"/>
          <w:szCs w:val="28"/>
        </w:rPr>
        <w:t xml:space="preserve"> по </w:t>
      </w:r>
      <w:r w:rsidR="0007723A" w:rsidRPr="0007723A">
        <w:rPr>
          <w:rFonts w:ascii="Times New Roman" w:hAnsi="Times New Roman"/>
          <w:sz w:val="28"/>
          <w:szCs w:val="28"/>
        </w:rPr>
        <w:t>май</w:t>
      </w:r>
      <w:r w:rsidR="002B4370" w:rsidRPr="0007723A">
        <w:rPr>
          <w:rFonts w:ascii="Times New Roman" w:hAnsi="Times New Roman"/>
          <w:sz w:val="28"/>
          <w:szCs w:val="28"/>
        </w:rPr>
        <w:t xml:space="preserve"> </w:t>
      </w:r>
      <w:r w:rsidR="00C9273D" w:rsidRPr="0007723A">
        <w:rPr>
          <w:rFonts w:ascii="Times New Roman" w:hAnsi="Times New Roman"/>
          <w:sz w:val="28"/>
          <w:szCs w:val="28"/>
        </w:rPr>
        <w:t xml:space="preserve">месяц </w:t>
      </w:r>
      <w:r w:rsidR="00941F0C" w:rsidRPr="0007723A">
        <w:rPr>
          <w:rFonts w:ascii="Times New Roman" w:hAnsi="Times New Roman"/>
          <w:sz w:val="28"/>
          <w:szCs w:val="28"/>
        </w:rPr>
        <w:t>201</w:t>
      </w:r>
      <w:r w:rsidR="0007723A" w:rsidRPr="0007723A">
        <w:rPr>
          <w:rFonts w:ascii="Times New Roman" w:hAnsi="Times New Roman"/>
          <w:sz w:val="28"/>
          <w:szCs w:val="28"/>
        </w:rPr>
        <w:t>9</w:t>
      </w:r>
      <w:r w:rsidR="00941F0C" w:rsidRPr="0007723A">
        <w:rPr>
          <w:rFonts w:ascii="Times New Roman" w:hAnsi="Times New Roman"/>
          <w:sz w:val="28"/>
          <w:szCs w:val="28"/>
        </w:rPr>
        <w:t xml:space="preserve"> года прошли диспансеризацию в Областной детской клинической больнице</w:t>
      </w:r>
      <w:r w:rsidR="00E771B4" w:rsidRPr="0007723A">
        <w:rPr>
          <w:rFonts w:ascii="Times New Roman" w:hAnsi="Times New Roman"/>
          <w:sz w:val="28"/>
          <w:szCs w:val="28"/>
        </w:rPr>
        <w:t xml:space="preserve"> г. Владимира</w:t>
      </w:r>
      <w:r w:rsidR="00941F0C" w:rsidRPr="0007723A">
        <w:rPr>
          <w:rFonts w:ascii="Times New Roman" w:hAnsi="Times New Roman"/>
          <w:sz w:val="28"/>
          <w:szCs w:val="28"/>
        </w:rPr>
        <w:t xml:space="preserve"> и</w:t>
      </w:r>
      <w:r w:rsidR="002B4370" w:rsidRPr="0007723A">
        <w:rPr>
          <w:rFonts w:ascii="Times New Roman" w:hAnsi="Times New Roman"/>
          <w:sz w:val="28"/>
          <w:szCs w:val="28"/>
        </w:rPr>
        <w:t xml:space="preserve"> Суздальской ЦРБ</w:t>
      </w:r>
      <w:r w:rsidR="00661A0E" w:rsidRPr="0007723A">
        <w:rPr>
          <w:rFonts w:ascii="Times New Roman" w:hAnsi="Times New Roman"/>
          <w:sz w:val="28"/>
          <w:szCs w:val="28"/>
        </w:rPr>
        <w:t>.У каждого ребёнка выявлена патология.</w:t>
      </w:r>
      <w:r w:rsidR="00B27736" w:rsidRPr="0007723A">
        <w:rPr>
          <w:rFonts w:ascii="Times New Roman" w:hAnsi="Times New Roman"/>
          <w:sz w:val="28"/>
          <w:szCs w:val="28"/>
        </w:rPr>
        <w:t xml:space="preserve"> </w:t>
      </w:r>
      <w:r w:rsidRPr="0007723A">
        <w:rPr>
          <w:rFonts w:ascii="Times New Roman" w:hAnsi="Times New Roman"/>
          <w:sz w:val="28"/>
          <w:szCs w:val="28"/>
        </w:rPr>
        <w:t>Состоят на «</w:t>
      </w:r>
      <w:r w:rsidRPr="0007723A">
        <w:rPr>
          <w:rFonts w:ascii="Times New Roman" w:hAnsi="Times New Roman"/>
          <w:sz w:val="28"/>
          <w:szCs w:val="28"/>
          <w:u w:val="single"/>
        </w:rPr>
        <w:t>Д</w:t>
      </w:r>
      <w:r w:rsidRPr="0007723A">
        <w:rPr>
          <w:rFonts w:ascii="Times New Roman" w:hAnsi="Times New Roman"/>
          <w:sz w:val="28"/>
          <w:szCs w:val="28"/>
        </w:rPr>
        <w:t>»учете</w:t>
      </w:r>
      <w:r w:rsidR="00661A0E" w:rsidRPr="0007723A">
        <w:rPr>
          <w:rFonts w:ascii="Times New Roman" w:hAnsi="Times New Roman"/>
          <w:sz w:val="28"/>
          <w:szCs w:val="28"/>
        </w:rPr>
        <w:t>–все воспитанники.</w:t>
      </w:r>
    </w:p>
    <w:p w:rsidR="00516BBE" w:rsidRPr="0007723A" w:rsidRDefault="00516BBE" w:rsidP="0001194E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171656" w:rsidRPr="0007723A" w:rsidRDefault="00171656" w:rsidP="0001194E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sz w:val="28"/>
          <w:szCs w:val="28"/>
        </w:rPr>
      </w:pPr>
      <w:r w:rsidRPr="0007723A">
        <w:rPr>
          <w:rFonts w:ascii="Times New Roman" w:hAnsi="Times New Roman"/>
          <w:b/>
          <w:sz w:val="28"/>
          <w:szCs w:val="28"/>
        </w:rPr>
        <w:t xml:space="preserve">Диспансерная группа </w:t>
      </w:r>
      <w:r w:rsidRPr="0007723A">
        <w:rPr>
          <w:rFonts w:ascii="Times New Roman" w:hAnsi="Times New Roman"/>
          <w:sz w:val="28"/>
          <w:szCs w:val="28"/>
        </w:rPr>
        <w:t>(чел.).</w:t>
      </w:r>
    </w:p>
    <w:p w:rsidR="00171656" w:rsidRPr="0007723A" w:rsidRDefault="00171656" w:rsidP="00F430B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7723A">
        <w:rPr>
          <w:rFonts w:ascii="Times New Roman" w:hAnsi="Times New Roman"/>
          <w:sz w:val="28"/>
          <w:szCs w:val="28"/>
        </w:rPr>
        <w:t xml:space="preserve">Кардиолог – </w:t>
      </w:r>
      <w:r w:rsidR="0007723A" w:rsidRPr="0007723A">
        <w:rPr>
          <w:rFonts w:ascii="Times New Roman" w:hAnsi="Times New Roman"/>
          <w:sz w:val="28"/>
          <w:szCs w:val="28"/>
        </w:rPr>
        <w:t>2</w:t>
      </w:r>
      <w:r w:rsidRPr="0007723A">
        <w:rPr>
          <w:rFonts w:ascii="Times New Roman" w:hAnsi="Times New Roman"/>
          <w:sz w:val="28"/>
          <w:szCs w:val="28"/>
        </w:rPr>
        <w:t xml:space="preserve"> чел.</w:t>
      </w:r>
    </w:p>
    <w:p w:rsidR="00171656" w:rsidRPr="0007723A" w:rsidRDefault="00171656" w:rsidP="00F430B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7723A">
        <w:rPr>
          <w:rFonts w:ascii="Times New Roman" w:hAnsi="Times New Roman"/>
          <w:sz w:val="28"/>
          <w:szCs w:val="28"/>
        </w:rPr>
        <w:t xml:space="preserve">Лор – </w:t>
      </w:r>
      <w:r w:rsidR="0007723A" w:rsidRPr="0007723A">
        <w:rPr>
          <w:rFonts w:ascii="Times New Roman" w:hAnsi="Times New Roman"/>
          <w:sz w:val="28"/>
          <w:szCs w:val="28"/>
        </w:rPr>
        <w:t>5</w:t>
      </w:r>
      <w:r w:rsidRPr="0007723A">
        <w:rPr>
          <w:rFonts w:ascii="Times New Roman" w:hAnsi="Times New Roman"/>
          <w:sz w:val="28"/>
          <w:szCs w:val="28"/>
        </w:rPr>
        <w:t xml:space="preserve"> чел.</w:t>
      </w:r>
    </w:p>
    <w:p w:rsidR="00171656" w:rsidRPr="0007723A" w:rsidRDefault="00171656" w:rsidP="00F430B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7723A">
        <w:rPr>
          <w:rFonts w:ascii="Times New Roman" w:hAnsi="Times New Roman"/>
          <w:sz w:val="28"/>
          <w:szCs w:val="28"/>
        </w:rPr>
        <w:t xml:space="preserve">Окулист - </w:t>
      </w:r>
      <w:r w:rsidR="0007723A" w:rsidRPr="0007723A">
        <w:rPr>
          <w:rFonts w:ascii="Times New Roman" w:hAnsi="Times New Roman"/>
          <w:sz w:val="28"/>
          <w:szCs w:val="28"/>
        </w:rPr>
        <w:t>15</w:t>
      </w:r>
      <w:r w:rsidRPr="0007723A">
        <w:rPr>
          <w:rFonts w:ascii="Times New Roman" w:hAnsi="Times New Roman"/>
          <w:sz w:val="28"/>
          <w:szCs w:val="28"/>
        </w:rPr>
        <w:t xml:space="preserve"> чел.</w:t>
      </w:r>
    </w:p>
    <w:p w:rsidR="00171656" w:rsidRPr="0007723A" w:rsidRDefault="00171656" w:rsidP="00F430B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7723A">
        <w:rPr>
          <w:rFonts w:ascii="Times New Roman" w:hAnsi="Times New Roman"/>
          <w:sz w:val="28"/>
          <w:szCs w:val="28"/>
        </w:rPr>
        <w:t xml:space="preserve">Хирург – </w:t>
      </w:r>
      <w:r w:rsidR="002B4370" w:rsidRPr="0007723A">
        <w:rPr>
          <w:rFonts w:ascii="Times New Roman" w:hAnsi="Times New Roman"/>
          <w:sz w:val="28"/>
          <w:szCs w:val="28"/>
        </w:rPr>
        <w:t>2</w:t>
      </w:r>
      <w:r w:rsidRPr="0007723A">
        <w:rPr>
          <w:rFonts w:ascii="Times New Roman" w:hAnsi="Times New Roman"/>
          <w:sz w:val="28"/>
          <w:szCs w:val="28"/>
        </w:rPr>
        <w:t xml:space="preserve"> чел.</w:t>
      </w:r>
    </w:p>
    <w:p w:rsidR="00171656" w:rsidRPr="0007723A" w:rsidRDefault="00171656" w:rsidP="00F430B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7723A">
        <w:rPr>
          <w:rFonts w:ascii="Times New Roman" w:hAnsi="Times New Roman"/>
          <w:sz w:val="28"/>
          <w:szCs w:val="28"/>
        </w:rPr>
        <w:t xml:space="preserve">Уролог – </w:t>
      </w:r>
      <w:r w:rsidR="0007723A" w:rsidRPr="0007723A">
        <w:rPr>
          <w:rFonts w:ascii="Times New Roman" w:hAnsi="Times New Roman"/>
          <w:sz w:val="28"/>
          <w:szCs w:val="28"/>
        </w:rPr>
        <w:t>0</w:t>
      </w:r>
      <w:r w:rsidRPr="0007723A">
        <w:rPr>
          <w:rFonts w:ascii="Times New Roman" w:hAnsi="Times New Roman"/>
          <w:sz w:val="28"/>
          <w:szCs w:val="28"/>
        </w:rPr>
        <w:t xml:space="preserve"> чел.</w:t>
      </w:r>
    </w:p>
    <w:p w:rsidR="00171656" w:rsidRPr="0007723A" w:rsidRDefault="00171656" w:rsidP="00F430B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7723A">
        <w:rPr>
          <w:rFonts w:ascii="Times New Roman" w:hAnsi="Times New Roman"/>
          <w:sz w:val="28"/>
          <w:szCs w:val="28"/>
        </w:rPr>
        <w:t>Ортопед – 1</w:t>
      </w:r>
      <w:r w:rsidR="002B4370" w:rsidRPr="0007723A">
        <w:rPr>
          <w:rFonts w:ascii="Times New Roman" w:hAnsi="Times New Roman"/>
          <w:sz w:val="28"/>
          <w:szCs w:val="28"/>
        </w:rPr>
        <w:t>2</w:t>
      </w:r>
      <w:r w:rsidRPr="0007723A">
        <w:rPr>
          <w:rFonts w:ascii="Times New Roman" w:hAnsi="Times New Roman"/>
          <w:sz w:val="28"/>
          <w:szCs w:val="28"/>
        </w:rPr>
        <w:t xml:space="preserve"> чел.</w:t>
      </w:r>
    </w:p>
    <w:p w:rsidR="00171656" w:rsidRPr="0007723A" w:rsidRDefault="00171656" w:rsidP="00F430B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7723A">
        <w:rPr>
          <w:rFonts w:ascii="Times New Roman" w:hAnsi="Times New Roman"/>
          <w:sz w:val="28"/>
          <w:szCs w:val="28"/>
        </w:rPr>
        <w:t xml:space="preserve">Нефролог – </w:t>
      </w:r>
      <w:r w:rsidR="00643B71" w:rsidRPr="0007723A">
        <w:rPr>
          <w:rFonts w:ascii="Times New Roman" w:hAnsi="Times New Roman"/>
          <w:sz w:val="28"/>
          <w:szCs w:val="28"/>
        </w:rPr>
        <w:t>1</w:t>
      </w:r>
      <w:r w:rsidRPr="0007723A">
        <w:rPr>
          <w:rFonts w:ascii="Times New Roman" w:hAnsi="Times New Roman"/>
          <w:sz w:val="28"/>
          <w:szCs w:val="28"/>
        </w:rPr>
        <w:t xml:space="preserve"> чел.</w:t>
      </w:r>
    </w:p>
    <w:p w:rsidR="00171656" w:rsidRPr="0007723A" w:rsidRDefault="00171656" w:rsidP="00F430B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7723A">
        <w:rPr>
          <w:rFonts w:ascii="Times New Roman" w:hAnsi="Times New Roman"/>
          <w:sz w:val="28"/>
          <w:szCs w:val="28"/>
        </w:rPr>
        <w:t xml:space="preserve">Эндокринолог – </w:t>
      </w:r>
      <w:r w:rsidR="0007723A" w:rsidRPr="0007723A">
        <w:rPr>
          <w:rFonts w:ascii="Times New Roman" w:hAnsi="Times New Roman"/>
          <w:sz w:val="28"/>
          <w:szCs w:val="28"/>
        </w:rPr>
        <w:t>5</w:t>
      </w:r>
      <w:r w:rsidRPr="0007723A">
        <w:rPr>
          <w:rFonts w:ascii="Times New Roman" w:hAnsi="Times New Roman"/>
          <w:sz w:val="28"/>
          <w:szCs w:val="28"/>
        </w:rPr>
        <w:t xml:space="preserve"> чел.</w:t>
      </w:r>
    </w:p>
    <w:p w:rsidR="00171656" w:rsidRPr="0007723A" w:rsidRDefault="0007723A" w:rsidP="00F430B0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7723A">
        <w:rPr>
          <w:rFonts w:ascii="Times New Roman" w:hAnsi="Times New Roman"/>
          <w:sz w:val="28"/>
          <w:szCs w:val="28"/>
        </w:rPr>
        <w:t>Психиатр – 22</w:t>
      </w:r>
      <w:r w:rsidR="00171656" w:rsidRPr="0007723A">
        <w:rPr>
          <w:rFonts w:ascii="Times New Roman" w:hAnsi="Times New Roman"/>
          <w:sz w:val="28"/>
          <w:szCs w:val="28"/>
        </w:rPr>
        <w:t xml:space="preserve"> чел.</w:t>
      </w:r>
    </w:p>
    <w:p w:rsidR="00171656" w:rsidRPr="0007723A" w:rsidRDefault="00927023" w:rsidP="00F430B0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7723A">
        <w:rPr>
          <w:rFonts w:ascii="Times New Roman" w:hAnsi="Times New Roman"/>
          <w:sz w:val="28"/>
          <w:szCs w:val="28"/>
        </w:rPr>
        <w:t>Невролог – 1</w:t>
      </w:r>
      <w:r w:rsidR="0007723A" w:rsidRPr="0007723A">
        <w:rPr>
          <w:rFonts w:ascii="Times New Roman" w:hAnsi="Times New Roman"/>
          <w:sz w:val="28"/>
          <w:szCs w:val="28"/>
        </w:rPr>
        <w:t>6</w:t>
      </w:r>
      <w:r w:rsidRPr="0007723A">
        <w:rPr>
          <w:rFonts w:ascii="Times New Roman" w:hAnsi="Times New Roman"/>
          <w:sz w:val="28"/>
          <w:szCs w:val="28"/>
        </w:rPr>
        <w:t xml:space="preserve"> чел.</w:t>
      </w:r>
    </w:p>
    <w:p w:rsidR="00171656" w:rsidRPr="0007723A" w:rsidRDefault="00171656" w:rsidP="00F430B0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7723A">
        <w:rPr>
          <w:rFonts w:ascii="Times New Roman" w:hAnsi="Times New Roman"/>
          <w:sz w:val="28"/>
          <w:szCs w:val="28"/>
        </w:rPr>
        <w:t xml:space="preserve">Пороки развития – </w:t>
      </w:r>
      <w:r w:rsidR="0007723A" w:rsidRPr="0007723A">
        <w:rPr>
          <w:rFonts w:ascii="Times New Roman" w:hAnsi="Times New Roman"/>
          <w:sz w:val="28"/>
          <w:szCs w:val="28"/>
        </w:rPr>
        <w:t>10</w:t>
      </w:r>
      <w:r w:rsidRPr="0007723A">
        <w:rPr>
          <w:rFonts w:ascii="Times New Roman" w:hAnsi="Times New Roman"/>
          <w:sz w:val="28"/>
          <w:szCs w:val="28"/>
        </w:rPr>
        <w:t xml:space="preserve"> чел.</w:t>
      </w:r>
    </w:p>
    <w:p w:rsidR="00171656" w:rsidRPr="0007723A" w:rsidRDefault="0007723A" w:rsidP="00F430B0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7723A">
        <w:rPr>
          <w:rFonts w:ascii="Times New Roman" w:hAnsi="Times New Roman"/>
          <w:sz w:val="28"/>
          <w:szCs w:val="28"/>
        </w:rPr>
        <w:t>Фтизиатр – 0</w:t>
      </w:r>
      <w:r w:rsidR="00171656" w:rsidRPr="0007723A">
        <w:rPr>
          <w:rFonts w:ascii="Times New Roman" w:hAnsi="Times New Roman"/>
          <w:sz w:val="28"/>
          <w:szCs w:val="28"/>
        </w:rPr>
        <w:t xml:space="preserve"> чел.</w:t>
      </w:r>
    </w:p>
    <w:p w:rsidR="00171656" w:rsidRPr="0007723A" w:rsidRDefault="00171656" w:rsidP="00F430B0">
      <w:pPr>
        <w:pStyle w:val="a3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7723A">
        <w:rPr>
          <w:rFonts w:ascii="Times New Roman" w:hAnsi="Times New Roman"/>
          <w:sz w:val="28"/>
          <w:szCs w:val="28"/>
        </w:rPr>
        <w:t xml:space="preserve">Педиатр – </w:t>
      </w:r>
      <w:r w:rsidR="0007723A" w:rsidRPr="0007723A">
        <w:rPr>
          <w:rFonts w:ascii="Times New Roman" w:hAnsi="Times New Roman"/>
          <w:sz w:val="28"/>
          <w:szCs w:val="28"/>
        </w:rPr>
        <w:t>10</w:t>
      </w:r>
      <w:r w:rsidRPr="0007723A">
        <w:rPr>
          <w:rFonts w:ascii="Times New Roman" w:hAnsi="Times New Roman"/>
          <w:sz w:val="28"/>
          <w:szCs w:val="28"/>
        </w:rPr>
        <w:t xml:space="preserve"> чел.</w:t>
      </w:r>
    </w:p>
    <w:p w:rsidR="00171656" w:rsidRPr="0007723A" w:rsidRDefault="00171656" w:rsidP="0001194E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7723A">
        <w:rPr>
          <w:rFonts w:ascii="Times New Roman" w:hAnsi="Times New Roman"/>
          <w:sz w:val="28"/>
          <w:szCs w:val="28"/>
        </w:rPr>
        <w:t xml:space="preserve">Имеют группу инвалидности – </w:t>
      </w:r>
      <w:r w:rsidR="00D078DE" w:rsidRPr="0007723A">
        <w:rPr>
          <w:rFonts w:ascii="Times New Roman" w:hAnsi="Times New Roman"/>
          <w:sz w:val="28"/>
          <w:szCs w:val="28"/>
          <w:u w:val="single"/>
        </w:rPr>
        <w:t>1</w:t>
      </w:r>
      <w:r w:rsidR="0007723A" w:rsidRPr="0007723A">
        <w:rPr>
          <w:rFonts w:ascii="Times New Roman" w:hAnsi="Times New Roman"/>
          <w:sz w:val="28"/>
          <w:szCs w:val="28"/>
          <w:u w:val="single"/>
        </w:rPr>
        <w:t>2</w:t>
      </w:r>
      <w:r w:rsidR="00B84126" w:rsidRPr="0007723A">
        <w:rPr>
          <w:rFonts w:ascii="Times New Roman" w:hAnsi="Times New Roman"/>
          <w:sz w:val="28"/>
          <w:szCs w:val="28"/>
        </w:rPr>
        <w:t>человек.</w:t>
      </w:r>
    </w:p>
    <w:p w:rsidR="00516BBE" w:rsidRDefault="00516BBE" w:rsidP="003D06AA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171656" w:rsidRPr="0007723A" w:rsidRDefault="00171656" w:rsidP="00D32CC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7723A">
        <w:rPr>
          <w:rFonts w:ascii="Times New Roman" w:hAnsi="Times New Roman"/>
          <w:b/>
          <w:sz w:val="28"/>
          <w:szCs w:val="28"/>
          <w:u w:val="single"/>
        </w:rPr>
        <w:t>Стационарное лечение</w:t>
      </w:r>
      <w:r w:rsidR="00987ECF" w:rsidRPr="0007723A">
        <w:rPr>
          <w:rFonts w:ascii="Times New Roman" w:hAnsi="Times New Roman"/>
          <w:b/>
          <w:sz w:val="28"/>
          <w:szCs w:val="28"/>
          <w:u w:val="single"/>
        </w:rPr>
        <w:t xml:space="preserve"> воспитанников</w:t>
      </w:r>
      <w:r w:rsidRPr="0007723A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277FCD" w:rsidRPr="0007723A" w:rsidRDefault="00277FCD" w:rsidP="00F430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8"/>
          <w:szCs w:val="28"/>
        </w:rPr>
      </w:pPr>
      <w:r w:rsidRPr="0007723A">
        <w:rPr>
          <w:rFonts w:ascii="Times New Roman" w:hAnsi="Times New Roman"/>
          <w:sz w:val="28"/>
          <w:szCs w:val="28"/>
        </w:rPr>
        <w:t xml:space="preserve">Детское отделение Суздальской ЦРБ г. Суздаль –  </w:t>
      </w:r>
      <w:r w:rsidR="008732B6" w:rsidRPr="0007723A">
        <w:rPr>
          <w:rFonts w:ascii="Times New Roman" w:hAnsi="Times New Roman"/>
          <w:sz w:val="28"/>
          <w:szCs w:val="28"/>
        </w:rPr>
        <w:t>2</w:t>
      </w:r>
      <w:r w:rsidRPr="0007723A">
        <w:rPr>
          <w:rFonts w:ascii="Times New Roman" w:hAnsi="Times New Roman"/>
          <w:sz w:val="28"/>
          <w:szCs w:val="28"/>
        </w:rPr>
        <w:t xml:space="preserve">  чел.;</w:t>
      </w:r>
    </w:p>
    <w:p w:rsidR="00D32CCF" w:rsidRPr="0007723A" w:rsidRDefault="00D32CCF" w:rsidP="00F430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8"/>
          <w:szCs w:val="28"/>
        </w:rPr>
      </w:pPr>
      <w:r w:rsidRPr="0007723A">
        <w:rPr>
          <w:rFonts w:ascii="Times New Roman" w:hAnsi="Times New Roman"/>
          <w:sz w:val="28"/>
          <w:szCs w:val="28"/>
        </w:rPr>
        <w:t xml:space="preserve">ГУЗ ВО «Областная психиатрическая больница» </w:t>
      </w:r>
      <w:r w:rsidR="00A67C03" w:rsidRPr="0007723A">
        <w:rPr>
          <w:rFonts w:ascii="Times New Roman" w:hAnsi="Times New Roman"/>
          <w:sz w:val="28"/>
          <w:szCs w:val="28"/>
        </w:rPr>
        <w:t xml:space="preserve">г. Владимир </w:t>
      </w:r>
      <w:r w:rsidRPr="0007723A">
        <w:rPr>
          <w:rFonts w:ascii="Times New Roman" w:hAnsi="Times New Roman"/>
          <w:sz w:val="28"/>
          <w:szCs w:val="28"/>
        </w:rPr>
        <w:t xml:space="preserve">-  </w:t>
      </w:r>
      <w:r w:rsidR="002B4370" w:rsidRPr="0007723A">
        <w:rPr>
          <w:rFonts w:ascii="Times New Roman" w:hAnsi="Times New Roman"/>
          <w:sz w:val="28"/>
          <w:szCs w:val="28"/>
        </w:rPr>
        <w:t>5</w:t>
      </w:r>
      <w:r w:rsidR="001F0839" w:rsidRPr="0007723A">
        <w:rPr>
          <w:rFonts w:ascii="Times New Roman" w:hAnsi="Times New Roman"/>
          <w:sz w:val="28"/>
          <w:szCs w:val="28"/>
        </w:rPr>
        <w:t xml:space="preserve">  человек</w:t>
      </w:r>
      <w:r w:rsidRPr="0007723A">
        <w:rPr>
          <w:rFonts w:ascii="Times New Roman" w:hAnsi="Times New Roman"/>
          <w:sz w:val="28"/>
          <w:szCs w:val="28"/>
        </w:rPr>
        <w:t>;</w:t>
      </w:r>
    </w:p>
    <w:p w:rsidR="00171656" w:rsidRPr="0007723A" w:rsidRDefault="00171656" w:rsidP="00F430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8"/>
          <w:szCs w:val="28"/>
        </w:rPr>
      </w:pPr>
      <w:r w:rsidRPr="0007723A">
        <w:rPr>
          <w:rFonts w:ascii="Times New Roman" w:hAnsi="Times New Roman"/>
          <w:sz w:val="28"/>
          <w:szCs w:val="28"/>
        </w:rPr>
        <w:t xml:space="preserve">ОДКБ г.Владимир – </w:t>
      </w:r>
      <w:r w:rsidR="002B4370" w:rsidRPr="0007723A">
        <w:rPr>
          <w:rFonts w:ascii="Times New Roman" w:hAnsi="Times New Roman"/>
          <w:sz w:val="28"/>
          <w:szCs w:val="28"/>
        </w:rPr>
        <w:t>2</w:t>
      </w:r>
      <w:r w:rsidRPr="0007723A">
        <w:rPr>
          <w:rFonts w:ascii="Times New Roman" w:hAnsi="Times New Roman"/>
          <w:sz w:val="28"/>
          <w:szCs w:val="28"/>
        </w:rPr>
        <w:t>чел.</w:t>
      </w:r>
    </w:p>
    <w:p w:rsidR="001C038D" w:rsidRPr="0007723A" w:rsidRDefault="00316528" w:rsidP="00F430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8"/>
          <w:szCs w:val="28"/>
        </w:rPr>
      </w:pPr>
      <w:r w:rsidRPr="0007723A">
        <w:rPr>
          <w:rFonts w:ascii="Times New Roman" w:hAnsi="Times New Roman"/>
          <w:sz w:val="28"/>
          <w:szCs w:val="28"/>
        </w:rPr>
        <w:t>Научно-практический центр специализированн</w:t>
      </w:r>
      <w:r w:rsidR="00277FCD" w:rsidRPr="0007723A">
        <w:rPr>
          <w:rFonts w:ascii="Times New Roman" w:hAnsi="Times New Roman"/>
          <w:sz w:val="28"/>
          <w:szCs w:val="28"/>
        </w:rPr>
        <w:t>ых</w:t>
      </w:r>
      <w:r w:rsidRPr="0007723A">
        <w:rPr>
          <w:rFonts w:ascii="Times New Roman" w:hAnsi="Times New Roman"/>
          <w:sz w:val="28"/>
          <w:szCs w:val="28"/>
        </w:rPr>
        <w:t xml:space="preserve"> видов помощи </w:t>
      </w:r>
      <w:r w:rsidR="00674F87" w:rsidRPr="0007723A">
        <w:rPr>
          <w:rFonts w:ascii="Times New Roman" w:hAnsi="Times New Roman"/>
          <w:sz w:val="28"/>
          <w:szCs w:val="28"/>
        </w:rPr>
        <w:t>Неврологическое отделение для детей с детским церебральным параличо</w:t>
      </w:r>
      <w:r w:rsidR="00892E67" w:rsidRPr="0007723A">
        <w:rPr>
          <w:rFonts w:ascii="Times New Roman" w:hAnsi="Times New Roman"/>
          <w:sz w:val="28"/>
          <w:szCs w:val="28"/>
        </w:rPr>
        <w:t>м г. Владими</w:t>
      </w:r>
      <w:r w:rsidR="002B4370" w:rsidRPr="0007723A">
        <w:rPr>
          <w:rFonts w:ascii="Times New Roman" w:hAnsi="Times New Roman"/>
          <w:sz w:val="28"/>
          <w:szCs w:val="28"/>
        </w:rPr>
        <w:t>р, мкр. Пиганово – 2</w:t>
      </w:r>
      <w:r w:rsidR="007909F3" w:rsidRPr="0007723A">
        <w:rPr>
          <w:rFonts w:ascii="Times New Roman" w:hAnsi="Times New Roman"/>
          <w:sz w:val="28"/>
          <w:szCs w:val="28"/>
        </w:rPr>
        <w:t xml:space="preserve"> человека.</w:t>
      </w:r>
    </w:p>
    <w:p w:rsidR="007909F3" w:rsidRPr="0007723A" w:rsidRDefault="007909F3" w:rsidP="00F430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hanging="180"/>
        <w:jc w:val="both"/>
        <w:rPr>
          <w:rFonts w:ascii="Times New Roman" w:hAnsi="Times New Roman"/>
          <w:sz w:val="28"/>
          <w:szCs w:val="28"/>
        </w:rPr>
      </w:pPr>
      <w:r w:rsidRPr="0007723A">
        <w:rPr>
          <w:rFonts w:ascii="Times New Roman" w:hAnsi="Times New Roman"/>
          <w:sz w:val="28"/>
          <w:szCs w:val="28"/>
        </w:rPr>
        <w:t xml:space="preserve">ГБУЗ ВО «Областной центр </w:t>
      </w:r>
      <w:r w:rsidR="004B2C4F" w:rsidRPr="0007723A">
        <w:rPr>
          <w:rFonts w:ascii="Times New Roman" w:hAnsi="Times New Roman"/>
          <w:sz w:val="28"/>
          <w:szCs w:val="28"/>
        </w:rPr>
        <w:t>патологии речи и нейрореаби</w:t>
      </w:r>
      <w:r w:rsidR="00AA4C47" w:rsidRPr="0007723A">
        <w:rPr>
          <w:rFonts w:ascii="Times New Roman" w:hAnsi="Times New Roman"/>
          <w:sz w:val="28"/>
          <w:szCs w:val="28"/>
        </w:rPr>
        <w:t>ли</w:t>
      </w:r>
      <w:r w:rsidR="004B2C4F" w:rsidRPr="0007723A">
        <w:rPr>
          <w:rFonts w:ascii="Times New Roman" w:hAnsi="Times New Roman"/>
          <w:sz w:val="28"/>
          <w:szCs w:val="28"/>
        </w:rPr>
        <w:t>тации»-</w:t>
      </w:r>
      <w:r w:rsidR="002B4370" w:rsidRPr="0007723A">
        <w:rPr>
          <w:rFonts w:ascii="Times New Roman" w:hAnsi="Times New Roman"/>
          <w:sz w:val="28"/>
          <w:szCs w:val="28"/>
        </w:rPr>
        <w:t xml:space="preserve"> 3</w:t>
      </w:r>
      <w:r w:rsidR="008732B6" w:rsidRPr="0007723A">
        <w:rPr>
          <w:rFonts w:ascii="Times New Roman" w:hAnsi="Times New Roman"/>
          <w:sz w:val="28"/>
          <w:szCs w:val="28"/>
        </w:rPr>
        <w:t xml:space="preserve"> детей.</w:t>
      </w:r>
    </w:p>
    <w:p w:rsidR="00516BBE" w:rsidRDefault="00516BBE" w:rsidP="00277FCD">
      <w:pPr>
        <w:pStyle w:val="a3"/>
        <w:tabs>
          <w:tab w:val="left" w:pos="0"/>
        </w:tabs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77FCD" w:rsidRPr="002B4370" w:rsidRDefault="00277FCD" w:rsidP="00277FCD">
      <w:pPr>
        <w:pStyle w:val="a3"/>
        <w:tabs>
          <w:tab w:val="left" w:pos="0"/>
        </w:tabs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B4370">
        <w:rPr>
          <w:rFonts w:ascii="Times New Roman" w:hAnsi="Times New Roman"/>
          <w:b/>
          <w:sz w:val="28"/>
          <w:szCs w:val="28"/>
          <w:u w:val="single"/>
        </w:rPr>
        <w:t>Санаторно-курортное лечение</w:t>
      </w:r>
      <w:r w:rsidR="00987ECF" w:rsidRPr="002B4370">
        <w:rPr>
          <w:rFonts w:ascii="Times New Roman" w:hAnsi="Times New Roman"/>
          <w:b/>
          <w:sz w:val="28"/>
          <w:szCs w:val="28"/>
          <w:u w:val="single"/>
        </w:rPr>
        <w:t xml:space="preserve"> воспитанников</w:t>
      </w:r>
      <w:r w:rsidRPr="002B4370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171656" w:rsidRPr="004B2C4F" w:rsidRDefault="008D505C" w:rsidP="00F430B0">
      <w:pPr>
        <w:pStyle w:val="a3"/>
        <w:numPr>
          <w:ilvl w:val="0"/>
          <w:numId w:val="1"/>
        </w:numPr>
        <w:spacing w:after="0" w:line="240" w:lineRule="auto"/>
        <w:ind w:left="0" w:hanging="168"/>
        <w:jc w:val="both"/>
        <w:rPr>
          <w:rFonts w:ascii="Times New Roman" w:hAnsi="Times New Roman"/>
          <w:sz w:val="28"/>
          <w:szCs w:val="28"/>
        </w:rPr>
      </w:pPr>
      <w:r w:rsidRPr="004B2C4F">
        <w:rPr>
          <w:rFonts w:ascii="Times New Roman" w:hAnsi="Times New Roman"/>
          <w:sz w:val="28"/>
          <w:szCs w:val="28"/>
        </w:rPr>
        <w:t xml:space="preserve">Санаторно-курортный лагерь круглогодичного действия Пансионата с лечением «Чайка»Ивановской области </w:t>
      </w:r>
      <w:r w:rsidR="002B4370">
        <w:rPr>
          <w:rFonts w:ascii="Times New Roman" w:hAnsi="Times New Roman"/>
          <w:sz w:val="28"/>
          <w:szCs w:val="28"/>
        </w:rPr>
        <w:t>–</w:t>
      </w:r>
      <w:r w:rsidRPr="004B2C4F">
        <w:rPr>
          <w:rFonts w:ascii="Times New Roman" w:hAnsi="Times New Roman"/>
          <w:sz w:val="28"/>
          <w:szCs w:val="28"/>
        </w:rPr>
        <w:t xml:space="preserve"> </w:t>
      </w:r>
      <w:r w:rsidR="00171656" w:rsidRPr="0007723A">
        <w:rPr>
          <w:rFonts w:ascii="Times New Roman" w:hAnsi="Times New Roman"/>
          <w:sz w:val="28"/>
          <w:szCs w:val="28"/>
        </w:rPr>
        <w:t>1</w:t>
      </w:r>
      <w:r w:rsidR="0007723A" w:rsidRPr="0007723A">
        <w:rPr>
          <w:rFonts w:ascii="Times New Roman" w:hAnsi="Times New Roman"/>
          <w:sz w:val="28"/>
          <w:szCs w:val="28"/>
        </w:rPr>
        <w:t>2</w:t>
      </w:r>
      <w:r w:rsidR="002B4370" w:rsidRPr="0007723A">
        <w:rPr>
          <w:rFonts w:ascii="Times New Roman" w:hAnsi="Times New Roman"/>
          <w:sz w:val="28"/>
          <w:szCs w:val="28"/>
        </w:rPr>
        <w:t xml:space="preserve"> </w:t>
      </w:r>
      <w:r w:rsidR="006048A0" w:rsidRPr="004B2C4F">
        <w:rPr>
          <w:rFonts w:ascii="Times New Roman" w:hAnsi="Times New Roman"/>
          <w:sz w:val="28"/>
          <w:szCs w:val="28"/>
        </w:rPr>
        <w:t xml:space="preserve">воспитанников в возрасте от </w:t>
      </w:r>
      <w:r w:rsidRPr="004B2C4F">
        <w:rPr>
          <w:rFonts w:ascii="Times New Roman" w:hAnsi="Times New Roman"/>
          <w:sz w:val="28"/>
          <w:szCs w:val="28"/>
        </w:rPr>
        <w:t>5</w:t>
      </w:r>
      <w:r w:rsidR="006048A0" w:rsidRPr="004B2C4F">
        <w:rPr>
          <w:rFonts w:ascii="Times New Roman" w:hAnsi="Times New Roman"/>
          <w:sz w:val="28"/>
          <w:szCs w:val="28"/>
        </w:rPr>
        <w:t>,5 до 1</w:t>
      </w:r>
      <w:r w:rsidR="00AE58AD">
        <w:rPr>
          <w:rFonts w:ascii="Times New Roman" w:hAnsi="Times New Roman"/>
          <w:sz w:val="28"/>
          <w:szCs w:val="28"/>
        </w:rPr>
        <w:t>0</w:t>
      </w:r>
      <w:r w:rsidR="006048A0" w:rsidRPr="004B2C4F">
        <w:rPr>
          <w:rFonts w:ascii="Times New Roman" w:hAnsi="Times New Roman"/>
          <w:sz w:val="28"/>
          <w:szCs w:val="28"/>
        </w:rPr>
        <w:t xml:space="preserve"> лет</w:t>
      </w:r>
      <w:r w:rsidR="00171656" w:rsidRPr="004B2C4F">
        <w:rPr>
          <w:rFonts w:ascii="Times New Roman" w:hAnsi="Times New Roman"/>
          <w:sz w:val="28"/>
          <w:szCs w:val="28"/>
        </w:rPr>
        <w:t xml:space="preserve"> отдохнули </w:t>
      </w:r>
      <w:r w:rsidR="00AE58AD">
        <w:rPr>
          <w:rFonts w:ascii="Times New Roman" w:hAnsi="Times New Roman"/>
          <w:sz w:val="28"/>
          <w:szCs w:val="28"/>
        </w:rPr>
        <w:t>3</w:t>
      </w:r>
      <w:r w:rsidR="00171656" w:rsidRPr="004B2C4F">
        <w:rPr>
          <w:rFonts w:ascii="Times New Roman" w:hAnsi="Times New Roman"/>
          <w:sz w:val="28"/>
          <w:szCs w:val="28"/>
        </w:rPr>
        <w:t xml:space="preserve"> смены</w:t>
      </w:r>
      <w:r w:rsidR="00AE58AD">
        <w:rPr>
          <w:rFonts w:ascii="Times New Roman" w:hAnsi="Times New Roman"/>
          <w:sz w:val="28"/>
          <w:szCs w:val="28"/>
        </w:rPr>
        <w:t xml:space="preserve"> </w:t>
      </w:r>
      <w:r w:rsidR="00277FCD" w:rsidRPr="004B2C4F">
        <w:rPr>
          <w:rFonts w:ascii="Times New Roman" w:hAnsi="Times New Roman"/>
          <w:sz w:val="28"/>
          <w:szCs w:val="28"/>
        </w:rPr>
        <w:t xml:space="preserve">подряд: </w:t>
      </w:r>
      <w:r w:rsidR="00927023" w:rsidRPr="004B2C4F">
        <w:rPr>
          <w:rFonts w:ascii="Times New Roman" w:hAnsi="Times New Roman"/>
          <w:sz w:val="28"/>
          <w:szCs w:val="28"/>
        </w:rPr>
        <w:t>с</w:t>
      </w:r>
      <w:r w:rsidR="00277FCD" w:rsidRPr="004B2C4F">
        <w:rPr>
          <w:rFonts w:ascii="Times New Roman" w:hAnsi="Times New Roman"/>
          <w:sz w:val="28"/>
          <w:szCs w:val="28"/>
        </w:rPr>
        <w:t>о</w:t>
      </w:r>
      <w:r w:rsidR="00927023" w:rsidRPr="004B2C4F">
        <w:rPr>
          <w:rFonts w:ascii="Times New Roman" w:hAnsi="Times New Roman"/>
          <w:sz w:val="28"/>
          <w:szCs w:val="28"/>
        </w:rPr>
        <w:t xml:space="preserve"> 0</w:t>
      </w:r>
      <w:r w:rsidR="00F326C8">
        <w:rPr>
          <w:rFonts w:ascii="Times New Roman" w:hAnsi="Times New Roman"/>
          <w:sz w:val="28"/>
          <w:szCs w:val="28"/>
        </w:rPr>
        <w:t>2 июня по  05</w:t>
      </w:r>
      <w:r w:rsidR="00927023" w:rsidRPr="004B2C4F">
        <w:rPr>
          <w:rFonts w:ascii="Times New Roman" w:hAnsi="Times New Roman"/>
          <w:sz w:val="28"/>
          <w:szCs w:val="28"/>
        </w:rPr>
        <w:t xml:space="preserve"> августа 201</w:t>
      </w:r>
      <w:r w:rsidR="009B5633">
        <w:rPr>
          <w:rFonts w:ascii="Times New Roman" w:hAnsi="Times New Roman"/>
          <w:sz w:val="28"/>
          <w:szCs w:val="28"/>
        </w:rPr>
        <w:t>9</w:t>
      </w:r>
      <w:r w:rsidR="00927023" w:rsidRPr="004B2C4F">
        <w:rPr>
          <w:rFonts w:ascii="Times New Roman" w:hAnsi="Times New Roman"/>
          <w:sz w:val="28"/>
          <w:szCs w:val="28"/>
        </w:rPr>
        <w:t>года</w:t>
      </w:r>
      <w:r w:rsidR="00171656" w:rsidRPr="004B2C4F">
        <w:rPr>
          <w:rFonts w:ascii="Times New Roman" w:hAnsi="Times New Roman"/>
          <w:sz w:val="28"/>
          <w:szCs w:val="28"/>
        </w:rPr>
        <w:t>.</w:t>
      </w:r>
    </w:p>
    <w:p w:rsidR="008D505C" w:rsidRPr="004B2C4F" w:rsidRDefault="008D505C" w:rsidP="0001194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048A0" w:rsidRPr="0007723A" w:rsidRDefault="00171656" w:rsidP="004427F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07723A">
        <w:rPr>
          <w:rFonts w:ascii="Times New Roman" w:hAnsi="Times New Roman"/>
          <w:sz w:val="28"/>
          <w:szCs w:val="28"/>
        </w:rPr>
        <w:t xml:space="preserve">Таким образом,  анализ состояния здоровья воспитанников, </w:t>
      </w:r>
      <w:r w:rsidR="006048A0" w:rsidRPr="0007723A">
        <w:rPr>
          <w:rFonts w:ascii="Times New Roman" w:hAnsi="Times New Roman"/>
          <w:sz w:val="28"/>
          <w:szCs w:val="28"/>
        </w:rPr>
        <w:t xml:space="preserve">констатирует </w:t>
      </w:r>
      <w:r w:rsidR="00BB2FC3" w:rsidRPr="0007723A">
        <w:rPr>
          <w:rFonts w:ascii="Times New Roman" w:hAnsi="Times New Roman"/>
          <w:sz w:val="28"/>
          <w:szCs w:val="28"/>
        </w:rPr>
        <w:t xml:space="preserve">ежегодное </w:t>
      </w:r>
      <w:r w:rsidRPr="0007723A">
        <w:rPr>
          <w:rFonts w:ascii="Times New Roman" w:hAnsi="Times New Roman"/>
          <w:sz w:val="28"/>
          <w:szCs w:val="28"/>
        </w:rPr>
        <w:t>увеличение количества детей-инвалидов</w:t>
      </w:r>
      <w:r w:rsidR="006048A0" w:rsidRPr="0007723A">
        <w:rPr>
          <w:rFonts w:ascii="Times New Roman" w:hAnsi="Times New Roman"/>
          <w:sz w:val="28"/>
          <w:szCs w:val="28"/>
        </w:rPr>
        <w:t xml:space="preserve"> (на 01.06.201</w:t>
      </w:r>
      <w:r w:rsidR="0007723A" w:rsidRPr="0007723A">
        <w:rPr>
          <w:rFonts w:ascii="Times New Roman" w:hAnsi="Times New Roman"/>
          <w:sz w:val="28"/>
          <w:szCs w:val="28"/>
        </w:rPr>
        <w:t>9 г. – 12</w:t>
      </w:r>
      <w:r w:rsidR="006048A0" w:rsidRPr="0007723A">
        <w:rPr>
          <w:rFonts w:ascii="Times New Roman" w:hAnsi="Times New Roman"/>
          <w:sz w:val="28"/>
          <w:szCs w:val="28"/>
        </w:rPr>
        <w:t xml:space="preserve"> человек</w:t>
      </w:r>
      <w:r w:rsidR="0007723A" w:rsidRPr="0007723A">
        <w:rPr>
          <w:rFonts w:ascii="Times New Roman" w:hAnsi="Times New Roman"/>
          <w:sz w:val="28"/>
          <w:szCs w:val="28"/>
        </w:rPr>
        <w:t xml:space="preserve"> из 22</w:t>
      </w:r>
      <w:r w:rsidR="006048A0" w:rsidRPr="0007723A">
        <w:rPr>
          <w:rFonts w:ascii="Times New Roman" w:hAnsi="Times New Roman"/>
          <w:sz w:val="28"/>
          <w:szCs w:val="28"/>
        </w:rPr>
        <w:t>)</w:t>
      </w:r>
      <w:r w:rsidRPr="0007723A">
        <w:rPr>
          <w:rFonts w:ascii="Times New Roman" w:hAnsi="Times New Roman"/>
          <w:sz w:val="28"/>
          <w:szCs w:val="28"/>
        </w:rPr>
        <w:t xml:space="preserve"> и детей, имеющих </w:t>
      </w:r>
      <w:r w:rsidR="00674F87" w:rsidRPr="0007723A">
        <w:rPr>
          <w:rFonts w:ascii="Times New Roman" w:hAnsi="Times New Roman"/>
          <w:sz w:val="28"/>
          <w:szCs w:val="28"/>
        </w:rPr>
        <w:t>V</w:t>
      </w:r>
      <w:r w:rsidRPr="0007723A">
        <w:rPr>
          <w:rFonts w:ascii="Times New Roman" w:hAnsi="Times New Roman"/>
          <w:sz w:val="28"/>
          <w:szCs w:val="28"/>
        </w:rPr>
        <w:t xml:space="preserve"> группу здоровья.</w:t>
      </w:r>
      <w:r w:rsidR="002B4370" w:rsidRPr="0007723A">
        <w:rPr>
          <w:rFonts w:ascii="Times New Roman" w:hAnsi="Times New Roman"/>
          <w:sz w:val="28"/>
          <w:szCs w:val="28"/>
        </w:rPr>
        <w:t xml:space="preserve"> </w:t>
      </w:r>
      <w:r w:rsidR="006048A0" w:rsidRPr="0007723A">
        <w:rPr>
          <w:rFonts w:ascii="Times New Roman" w:hAnsi="Times New Roman"/>
          <w:sz w:val="28"/>
          <w:szCs w:val="28"/>
        </w:rPr>
        <w:t>Данная категория детей-сирот</w:t>
      </w:r>
      <w:r w:rsidRPr="0007723A">
        <w:rPr>
          <w:rFonts w:ascii="Times New Roman" w:hAnsi="Times New Roman"/>
          <w:sz w:val="28"/>
          <w:szCs w:val="28"/>
        </w:rPr>
        <w:t xml:space="preserve">, </w:t>
      </w:r>
      <w:r w:rsidR="006048A0" w:rsidRPr="0007723A">
        <w:rPr>
          <w:rFonts w:ascii="Times New Roman" w:hAnsi="Times New Roman"/>
          <w:sz w:val="28"/>
          <w:szCs w:val="28"/>
        </w:rPr>
        <w:t xml:space="preserve">как и </w:t>
      </w:r>
      <w:r w:rsidRPr="0007723A">
        <w:rPr>
          <w:rFonts w:ascii="Times New Roman" w:hAnsi="Times New Roman"/>
          <w:sz w:val="28"/>
          <w:szCs w:val="28"/>
        </w:rPr>
        <w:t>вновь поступающие</w:t>
      </w:r>
      <w:r w:rsidR="006048A0" w:rsidRPr="0007723A">
        <w:rPr>
          <w:rFonts w:ascii="Times New Roman" w:hAnsi="Times New Roman"/>
          <w:sz w:val="28"/>
          <w:szCs w:val="28"/>
        </w:rPr>
        <w:t xml:space="preserve"> воспитанники</w:t>
      </w:r>
      <w:r w:rsidRPr="0007723A">
        <w:rPr>
          <w:rFonts w:ascii="Times New Roman" w:hAnsi="Times New Roman"/>
          <w:sz w:val="28"/>
          <w:szCs w:val="28"/>
        </w:rPr>
        <w:t xml:space="preserve">, нуждаются в особой организации работы по </w:t>
      </w:r>
      <w:r w:rsidR="006048A0" w:rsidRPr="0007723A">
        <w:rPr>
          <w:rFonts w:ascii="Times New Roman" w:hAnsi="Times New Roman"/>
          <w:sz w:val="28"/>
          <w:szCs w:val="28"/>
        </w:rPr>
        <w:t xml:space="preserve">адаптации, </w:t>
      </w:r>
      <w:r w:rsidRPr="0007723A">
        <w:rPr>
          <w:rFonts w:ascii="Times New Roman" w:hAnsi="Times New Roman"/>
          <w:sz w:val="28"/>
          <w:szCs w:val="28"/>
        </w:rPr>
        <w:t>оздоровлению, профилактике и коррекции нарушений развития</w:t>
      </w:r>
      <w:r w:rsidR="006048A0" w:rsidRPr="0007723A">
        <w:rPr>
          <w:rFonts w:ascii="Times New Roman" w:hAnsi="Times New Roman"/>
          <w:sz w:val="28"/>
          <w:szCs w:val="28"/>
        </w:rPr>
        <w:t xml:space="preserve"> и реабилитации. В связи с этим </w:t>
      </w:r>
      <w:r w:rsidR="00432889" w:rsidRPr="0007723A">
        <w:rPr>
          <w:rFonts w:ascii="Times New Roman" w:hAnsi="Times New Roman"/>
          <w:sz w:val="28"/>
          <w:szCs w:val="28"/>
        </w:rPr>
        <w:t>в</w:t>
      </w:r>
      <w:r w:rsidR="006048A0" w:rsidRPr="0007723A">
        <w:rPr>
          <w:rFonts w:ascii="Times New Roman" w:hAnsi="Times New Roman"/>
          <w:sz w:val="28"/>
          <w:szCs w:val="28"/>
        </w:rPr>
        <w:t xml:space="preserve"> учреждении созданы необходимые </w:t>
      </w:r>
      <w:r w:rsidRPr="0007723A">
        <w:rPr>
          <w:rFonts w:ascii="Times New Roman" w:hAnsi="Times New Roman"/>
          <w:sz w:val="28"/>
          <w:szCs w:val="28"/>
        </w:rPr>
        <w:t>особы</w:t>
      </w:r>
      <w:r w:rsidR="006048A0" w:rsidRPr="0007723A">
        <w:rPr>
          <w:rFonts w:ascii="Times New Roman" w:hAnsi="Times New Roman"/>
          <w:sz w:val="28"/>
          <w:szCs w:val="28"/>
        </w:rPr>
        <w:t>е</w:t>
      </w:r>
      <w:r w:rsidRPr="0007723A">
        <w:rPr>
          <w:rFonts w:ascii="Times New Roman" w:hAnsi="Times New Roman"/>
          <w:sz w:val="28"/>
          <w:szCs w:val="28"/>
        </w:rPr>
        <w:t xml:space="preserve"> услови</w:t>
      </w:r>
      <w:r w:rsidR="006048A0" w:rsidRPr="0007723A">
        <w:rPr>
          <w:rFonts w:ascii="Times New Roman" w:hAnsi="Times New Roman"/>
          <w:sz w:val="28"/>
          <w:szCs w:val="28"/>
        </w:rPr>
        <w:t>я</w:t>
      </w:r>
      <w:r w:rsidRPr="0007723A">
        <w:rPr>
          <w:rFonts w:ascii="Times New Roman" w:hAnsi="Times New Roman"/>
          <w:sz w:val="28"/>
          <w:szCs w:val="28"/>
        </w:rPr>
        <w:t>: щадящий режим дня, проведение оздоровительных мер</w:t>
      </w:r>
      <w:r w:rsidR="006048A0" w:rsidRPr="0007723A">
        <w:rPr>
          <w:rFonts w:ascii="Times New Roman" w:hAnsi="Times New Roman"/>
          <w:sz w:val="28"/>
          <w:szCs w:val="28"/>
        </w:rPr>
        <w:t>оприятий на базе детского дома медикаментозная</w:t>
      </w:r>
      <w:r w:rsidRPr="0007723A">
        <w:rPr>
          <w:rFonts w:ascii="Times New Roman" w:hAnsi="Times New Roman"/>
          <w:sz w:val="28"/>
          <w:szCs w:val="28"/>
        </w:rPr>
        <w:t xml:space="preserve"> терапия, физиотерапия, витаминотерапия, гимнастика для глаз, питьевой режим, </w:t>
      </w:r>
      <w:r w:rsidR="006048A0" w:rsidRPr="0007723A">
        <w:rPr>
          <w:rFonts w:ascii="Times New Roman" w:hAnsi="Times New Roman"/>
          <w:sz w:val="28"/>
          <w:szCs w:val="28"/>
        </w:rPr>
        <w:t>массаж, самомассаж биологически активных зон; оздоровительный бег, дыхательная гимнастика, осуществляется коррекция сезонных обострений хронических заболе</w:t>
      </w:r>
      <w:r w:rsidR="0065114C" w:rsidRPr="0007723A">
        <w:rPr>
          <w:rFonts w:ascii="Times New Roman" w:hAnsi="Times New Roman"/>
          <w:sz w:val="28"/>
          <w:szCs w:val="28"/>
        </w:rPr>
        <w:t>ваний, корригирующая гимнастика</w:t>
      </w:r>
      <w:r w:rsidR="006048A0" w:rsidRPr="0007723A">
        <w:rPr>
          <w:rFonts w:ascii="Times New Roman" w:hAnsi="Times New Roman"/>
          <w:sz w:val="28"/>
          <w:szCs w:val="28"/>
        </w:rPr>
        <w:t>.</w:t>
      </w:r>
    </w:p>
    <w:p w:rsidR="00EC3A4C" w:rsidRPr="0053546E" w:rsidRDefault="00EC3A4C" w:rsidP="004427FB">
      <w:pPr>
        <w:pStyle w:val="a3"/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E2870" w:rsidRPr="00CE2870" w:rsidRDefault="005D2D44" w:rsidP="004427FB">
      <w:pPr>
        <w:pStyle w:val="a3"/>
        <w:numPr>
          <w:ilvl w:val="0"/>
          <w:numId w:val="14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73574">
        <w:rPr>
          <w:rFonts w:ascii="Times New Roman" w:hAnsi="Times New Roman"/>
          <w:b/>
          <w:sz w:val="28"/>
          <w:szCs w:val="28"/>
        </w:rPr>
        <w:t>Физкультурно-оздоровительное направление деятельности учреждения:</w:t>
      </w:r>
    </w:p>
    <w:p w:rsidR="000F2DB9" w:rsidRPr="00CF0453" w:rsidRDefault="008517DE" w:rsidP="004427FB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B4370">
        <w:rPr>
          <w:sz w:val="28"/>
          <w:szCs w:val="28"/>
        </w:rPr>
        <w:t xml:space="preserve">  </w:t>
      </w:r>
      <w:r w:rsidR="000F2DB9" w:rsidRPr="00CF0453">
        <w:rPr>
          <w:color w:val="000000"/>
          <w:sz w:val="28"/>
          <w:szCs w:val="28"/>
        </w:rPr>
        <w:t>Развитие детей и укрепление их здоровья в процессе обучения в дошкольном образовательном учреждении – одна из актуальных задач современной педагогики.</w:t>
      </w:r>
    </w:p>
    <w:p w:rsidR="000F2DB9" w:rsidRPr="00CF0453" w:rsidRDefault="000F2DB9" w:rsidP="004427FB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F0453">
        <w:rPr>
          <w:color w:val="000000"/>
          <w:sz w:val="28"/>
          <w:szCs w:val="28"/>
        </w:rPr>
        <w:t xml:space="preserve">Цель педагогической деятельности с детьми - создание условий для повышения двигательной активности, укрепление здоровья дошкольников. Физическое воспитание в нашем учреждении осуществляется в соответствии с «Основной общеобразовательной программой  дошкольного образования для детей с нарушением интеллекта»,  «Адаптированной основной образовательной  программой для детей с ЗПР», а также на основе положений ФГОС ДО,  в котором </w:t>
      </w:r>
      <w:r w:rsidRPr="00CF0453">
        <w:rPr>
          <w:color w:val="000000"/>
          <w:sz w:val="28"/>
          <w:szCs w:val="28"/>
          <w:shd w:val="clear" w:color="auto" w:fill="FFFFFF"/>
        </w:rPr>
        <w:t xml:space="preserve">физическое развитие включает в себя приобретение опыта в следующих видах деятельности детей: двигательной, в том числе,  связанной с выполнением упражнений,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движений, овладение подвижными играми с правилами; становление целенаправленности и саморегуляции в двигательной сфере. </w:t>
      </w:r>
    </w:p>
    <w:p w:rsidR="000F2DB9" w:rsidRPr="00CF0453" w:rsidRDefault="000F2DB9" w:rsidP="004427FB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F0453">
        <w:rPr>
          <w:color w:val="000000"/>
          <w:sz w:val="28"/>
          <w:szCs w:val="28"/>
        </w:rPr>
        <w:t>Выполнение программных требований предусматривает учет возрастных и индивидуальных особенностей детей, состояния их здоровья, физического развития и физической подготовленности.</w:t>
      </w:r>
    </w:p>
    <w:p w:rsidR="000F2DB9" w:rsidRPr="00CF0453" w:rsidRDefault="000F2DB9" w:rsidP="004427FB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453">
        <w:rPr>
          <w:color w:val="000000"/>
          <w:sz w:val="28"/>
          <w:szCs w:val="28"/>
        </w:rPr>
        <w:t xml:space="preserve">В учреждении созданы оптимальные условия для реализации задач по развитию у детей навыков и качеств в соответствии с их возрастными возможностями.  </w:t>
      </w:r>
      <w:r w:rsidRPr="00CF0453">
        <w:rPr>
          <w:bCs/>
          <w:color w:val="111111"/>
          <w:sz w:val="28"/>
          <w:szCs w:val="28"/>
        </w:rPr>
        <w:tab/>
        <w:t xml:space="preserve">Развивающая предметно - пространственная среда в спортивном зале </w:t>
      </w:r>
      <w:r w:rsidRPr="00CF0453">
        <w:rPr>
          <w:color w:val="111111"/>
          <w:sz w:val="28"/>
          <w:szCs w:val="28"/>
        </w:rPr>
        <w:t> и на спортивной площадке организована с учетом требований </w:t>
      </w:r>
      <w:r w:rsidRPr="00CF0453">
        <w:rPr>
          <w:bCs/>
          <w:color w:val="111111"/>
          <w:sz w:val="28"/>
          <w:szCs w:val="28"/>
        </w:rPr>
        <w:t xml:space="preserve">ФГОС ДО, возрастных </w:t>
      </w:r>
      <w:r w:rsidRPr="00CF0453">
        <w:rPr>
          <w:bCs/>
          <w:color w:val="111111"/>
          <w:sz w:val="28"/>
          <w:szCs w:val="28"/>
        </w:rPr>
        <w:lastRenderedPageBreak/>
        <w:t xml:space="preserve">особенностей детей, требований безопасности  и </w:t>
      </w:r>
      <w:r w:rsidRPr="00CF0453">
        <w:rPr>
          <w:color w:val="111111"/>
          <w:sz w:val="28"/>
          <w:szCs w:val="28"/>
        </w:rPr>
        <w:t xml:space="preserve"> содержит в себе традиционное и нестандартное физкультурное </w:t>
      </w:r>
      <w:r w:rsidRPr="00CF0453">
        <w:rPr>
          <w:color w:val="111111"/>
          <w:sz w:val="28"/>
          <w:szCs w:val="28"/>
          <w:bdr w:val="none" w:sz="0" w:space="0" w:color="auto" w:frame="1"/>
        </w:rPr>
        <w:t>оборудование</w:t>
      </w:r>
      <w:r w:rsidRPr="00CF0453">
        <w:rPr>
          <w:color w:val="111111"/>
          <w:sz w:val="28"/>
          <w:szCs w:val="28"/>
        </w:rPr>
        <w:t xml:space="preserve"> и инвентарь, </w:t>
      </w:r>
      <w:r w:rsidRPr="00CF0453">
        <w:rPr>
          <w:color w:val="000000"/>
          <w:sz w:val="28"/>
          <w:szCs w:val="28"/>
        </w:rPr>
        <w:t xml:space="preserve">необходимое  для развития ОВД, для организации ОРУ и подвижных игр.  Спортивное оборудование </w:t>
      </w:r>
      <w:r w:rsidRPr="00CF0453">
        <w:rPr>
          <w:sz w:val="28"/>
          <w:szCs w:val="28"/>
        </w:rPr>
        <w:t xml:space="preserve">способствует эмоциональному благополучию ребенка, создает у него чувство уверенности в себе. Постоянно </w:t>
      </w:r>
      <w:r w:rsidR="00041E0F">
        <w:rPr>
          <w:sz w:val="28"/>
          <w:szCs w:val="28"/>
        </w:rPr>
        <w:t>пополняется, обновляется  инвентарь и активизируется</w:t>
      </w:r>
      <w:r w:rsidRPr="00CF0453">
        <w:rPr>
          <w:sz w:val="28"/>
          <w:szCs w:val="28"/>
        </w:rPr>
        <w:t xml:space="preserve"> для  использования в самостоятельной деятельности. </w:t>
      </w:r>
    </w:p>
    <w:p w:rsidR="000F2DB9" w:rsidRPr="00CF0453" w:rsidRDefault="000F2DB9" w:rsidP="004427FB">
      <w:pPr>
        <w:pStyle w:val="af1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0453">
        <w:rPr>
          <w:rFonts w:ascii="Times New Roman" w:hAnsi="Times New Roman"/>
          <w:color w:val="000000"/>
          <w:sz w:val="28"/>
          <w:szCs w:val="28"/>
        </w:rPr>
        <w:t>Для успешного физического развития детей активная двигательная деятельность необходима в течение всего дня.</w:t>
      </w:r>
      <w:r w:rsidR="00E156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453">
        <w:rPr>
          <w:rFonts w:ascii="Times New Roman" w:hAnsi="Times New Roman"/>
          <w:color w:val="000000"/>
          <w:sz w:val="28"/>
          <w:szCs w:val="28"/>
        </w:rPr>
        <w:t>В системе физического воспитания  в нашем учреждении используются следующие организованные формы двигательной деятельности детей: утренняя оздоровительная гимнастика</w:t>
      </w:r>
      <w:r w:rsidRPr="00CF0453">
        <w:rPr>
          <w:rFonts w:ascii="Times New Roman" w:hAnsi="Times New Roman"/>
          <w:sz w:val="28"/>
          <w:szCs w:val="28"/>
        </w:rPr>
        <w:t xml:space="preserve">; </w:t>
      </w:r>
      <w:r w:rsidRPr="00CF0453">
        <w:rPr>
          <w:rFonts w:ascii="Times New Roman" w:hAnsi="Times New Roman"/>
          <w:color w:val="000000"/>
          <w:sz w:val="28"/>
          <w:szCs w:val="28"/>
        </w:rPr>
        <w:t xml:space="preserve">совместная физкультурная деятельность педагога с детьми (занятия); прогулка с включением подвижных игр и физических упражнений; пешие прогулки за пределы учреждения; пальчиковая, зрительная, дыхательная гимнастика; физкультминутки; динамические паузы; </w:t>
      </w:r>
      <w:r w:rsidRPr="00CF0453">
        <w:rPr>
          <w:rFonts w:ascii="Times New Roman" w:hAnsi="Times New Roman"/>
          <w:sz w:val="28"/>
          <w:szCs w:val="28"/>
        </w:rPr>
        <w:t xml:space="preserve">элементы массажа и самомассажа; </w:t>
      </w:r>
      <w:r w:rsidRPr="00CF0453">
        <w:rPr>
          <w:rFonts w:ascii="Times New Roman" w:hAnsi="Times New Roman"/>
          <w:color w:val="000000"/>
          <w:sz w:val="28"/>
          <w:szCs w:val="28"/>
        </w:rPr>
        <w:t>кружковая работа; физкультурные развлечения и досуги; спортивные праздники.</w:t>
      </w:r>
    </w:p>
    <w:p w:rsidR="00173433" w:rsidRPr="00CF0453" w:rsidRDefault="00173433" w:rsidP="004427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0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целью определения физической подготовленности детей  в </w:t>
      </w:r>
      <w:r w:rsidRPr="00CF0453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начале и конце учебного года  </w:t>
      </w:r>
      <w:r w:rsidR="00041E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осуществляется</w:t>
      </w:r>
      <w:r w:rsidRPr="00CF0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диагностическое обследование уровня усвоения детьми основных видов движений, </w:t>
      </w:r>
      <w:r w:rsidRPr="00CF0453">
        <w:rPr>
          <w:rFonts w:ascii="Times New Roman" w:eastAsia="Times New Roman" w:hAnsi="Times New Roman"/>
          <w:sz w:val="28"/>
          <w:szCs w:val="28"/>
          <w:lang w:eastAsia="ru-RU"/>
        </w:rPr>
        <w:t>их умений и навыков.</w:t>
      </w:r>
    </w:p>
    <w:p w:rsidR="00173433" w:rsidRPr="00CF0453" w:rsidRDefault="00173433" w:rsidP="004427FB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0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При диагностике двигательной активности использовались преимущественно наблюдения за двигательной деятельностью детей, как в процессе самостоятельной деятельности, так и в организованных формах работы.</w:t>
      </w:r>
    </w:p>
    <w:p w:rsidR="00173433" w:rsidRPr="00CF0453" w:rsidRDefault="00173433" w:rsidP="004427F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начало учебного года в детском доме воспитывалось 25детей, на конец учебного года – 23 ребенка.   14 детей  - это дети с  нарушением интеллекта, 9 детей с задержкой психического развития. Обследованы все дети. Ввиду тяжелых нарушений физического развития показания некоторых детей с нормативными оценками не сверялись.</w:t>
      </w:r>
    </w:p>
    <w:p w:rsidR="00173433" w:rsidRPr="00CF0453" w:rsidRDefault="00173433" w:rsidP="004427F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453">
        <w:rPr>
          <w:rFonts w:ascii="Times New Roman" w:eastAsia="Times New Roman" w:hAnsi="Times New Roman"/>
          <w:sz w:val="28"/>
          <w:szCs w:val="28"/>
          <w:lang w:eastAsia="ru-RU"/>
        </w:rPr>
        <w:t xml:space="preserve">Динамика и результативность работы представлены в виде таблицы. </w:t>
      </w:r>
    </w:p>
    <w:p w:rsidR="00173433" w:rsidRDefault="00173433" w:rsidP="004427F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3433" w:rsidRPr="00173433" w:rsidRDefault="00173433" w:rsidP="0017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3433">
        <w:rPr>
          <w:rFonts w:ascii="Times New Roman" w:eastAsia="Times New Roman" w:hAnsi="Times New Roman"/>
          <w:b/>
          <w:sz w:val="28"/>
          <w:szCs w:val="28"/>
          <w:lang w:eastAsia="ru-RU"/>
        </w:rPr>
        <w:t>Уровень развития физических качеств и двигательных навыков</w:t>
      </w:r>
    </w:p>
    <w:p w:rsidR="00173433" w:rsidRDefault="00173433" w:rsidP="0017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3433">
        <w:rPr>
          <w:rFonts w:ascii="Times New Roman" w:hAnsi="Times New Roman"/>
          <w:b/>
          <w:color w:val="000000"/>
          <w:sz w:val="28"/>
          <w:szCs w:val="28"/>
        </w:rPr>
        <w:t>детей с нарушением интеллекта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73433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составил:</w:t>
      </w:r>
    </w:p>
    <w:p w:rsidR="00173433" w:rsidRPr="00173433" w:rsidRDefault="00173433" w:rsidP="0017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560"/>
        <w:gridCol w:w="850"/>
        <w:gridCol w:w="851"/>
        <w:gridCol w:w="850"/>
        <w:gridCol w:w="709"/>
        <w:gridCol w:w="709"/>
        <w:gridCol w:w="567"/>
        <w:gridCol w:w="709"/>
        <w:gridCol w:w="708"/>
        <w:gridCol w:w="651"/>
        <w:gridCol w:w="625"/>
        <w:gridCol w:w="709"/>
        <w:gridCol w:w="674"/>
      </w:tblGrid>
      <w:tr w:rsidR="00173433" w:rsidRPr="00173433" w:rsidTr="00173433">
        <w:trPr>
          <w:trHeight w:val="525"/>
        </w:trPr>
        <w:tc>
          <w:tcPr>
            <w:tcW w:w="1560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Метание</w:t>
            </w:r>
          </w:p>
        </w:tc>
        <w:tc>
          <w:tcPr>
            <w:tcW w:w="1559" w:type="dxa"/>
            <w:gridSpan w:val="2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Ходьба, бег</w:t>
            </w:r>
          </w:p>
        </w:tc>
        <w:tc>
          <w:tcPr>
            <w:tcW w:w="1276" w:type="dxa"/>
            <w:gridSpan w:val="2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Равновесие</w:t>
            </w:r>
          </w:p>
        </w:tc>
        <w:tc>
          <w:tcPr>
            <w:tcW w:w="1417" w:type="dxa"/>
            <w:gridSpan w:val="2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Ползание, лазание</w:t>
            </w:r>
          </w:p>
        </w:tc>
        <w:tc>
          <w:tcPr>
            <w:tcW w:w="1276" w:type="dxa"/>
            <w:gridSpan w:val="2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Прыжки</w:t>
            </w:r>
          </w:p>
        </w:tc>
        <w:tc>
          <w:tcPr>
            <w:tcW w:w="1383" w:type="dxa"/>
            <w:gridSpan w:val="2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</w:tr>
      <w:tr w:rsidR="00173433" w:rsidRPr="00173433" w:rsidTr="00173433">
        <w:tc>
          <w:tcPr>
            <w:tcW w:w="1560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850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851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850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567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К.г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08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651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625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674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</w:tr>
      <w:tr w:rsidR="00173433" w:rsidRPr="00173433" w:rsidTr="00173433">
        <w:tc>
          <w:tcPr>
            <w:tcW w:w="1560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850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851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567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74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3433" w:rsidRPr="00173433" w:rsidTr="00173433">
        <w:tc>
          <w:tcPr>
            <w:tcW w:w="1560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  <w:tc>
          <w:tcPr>
            <w:tcW w:w="850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851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850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567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708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651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625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674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173433" w:rsidRPr="00173433" w:rsidTr="00173433">
        <w:tc>
          <w:tcPr>
            <w:tcW w:w="1560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850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851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850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567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708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651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625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  <w:tc>
          <w:tcPr>
            <w:tcW w:w="674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</w:tr>
      <w:tr w:rsidR="00173433" w:rsidRPr="00173433" w:rsidTr="00173433">
        <w:trPr>
          <w:trHeight w:val="335"/>
        </w:trPr>
        <w:tc>
          <w:tcPr>
            <w:tcW w:w="1560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  <w:tc>
          <w:tcPr>
            <w:tcW w:w="850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850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708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651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</w:tr>
      <w:tr w:rsidR="00173433" w:rsidRPr="00173433" w:rsidTr="00173433">
        <w:trPr>
          <w:trHeight w:val="218"/>
        </w:trPr>
        <w:tc>
          <w:tcPr>
            <w:tcW w:w="1560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850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427FB" w:rsidRDefault="004427FB" w:rsidP="0017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27FB" w:rsidRDefault="004427FB" w:rsidP="0017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27FB" w:rsidRDefault="004427FB" w:rsidP="0017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27FB" w:rsidRDefault="004427FB" w:rsidP="0017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27FB" w:rsidRDefault="004427FB" w:rsidP="0017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3433" w:rsidRPr="00173433" w:rsidRDefault="00173433" w:rsidP="0017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3433">
        <w:rPr>
          <w:rFonts w:ascii="Times New Roman" w:eastAsia="Times New Roman" w:hAnsi="Times New Roman"/>
          <w:b/>
          <w:sz w:val="28"/>
          <w:szCs w:val="28"/>
          <w:lang w:eastAsia="ru-RU"/>
        </w:rPr>
        <w:t>Уровень развития физических качеств и двигательных навыков</w:t>
      </w:r>
    </w:p>
    <w:p w:rsidR="00173433" w:rsidRPr="00173433" w:rsidRDefault="00173433" w:rsidP="0017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3433">
        <w:rPr>
          <w:rFonts w:ascii="Times New Roman" w:hAnsi="Times New Roman"/>
          <w:b/>
          <w:color w:val="000000"/>
          <w:sz w:val="28"/>
          <w:szCs w:val="28"/>
        </w:rPr>
        <w:t xml:space="preserve">детей с задержкой психического развития </w:t>
      </w:r>
      <w:r w:rsidRPr="00173433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составил:</w:t>
      </w:r>
    </w:p>
    <w:p w:rsidR="00173433" w:rsidRPr="00173433" w:rsidRDefault="00173433" w:rsidP="0017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-34" w:type="dxa"/>
        <w:tblLayout w:type="fixed"/>
        <w:tblLook w:val="04A0"/>
      </w:tblPr>
      <w:tblGrid>
        <w:gridCol w:w="1418"/>
        <w:gridCol w:w="709"/>
        <w:gridCol w:w="709"/>
        <w:gridCol w:w="708"/>
        <w:gridCol w:w="709"/>
        <w:gridCol w:w="709"/>
        <w:gridCol w:w="567"/>
        <w:gridCol w:w="709"/>
        <w:gridCol w:w="708"/>
        <w:gridCol w:w="651"/>
        <w:gridCol w:w="625"/>
        <w:gridCol w:w="709"/>
        <w:gridCol w:w="674"/>
      </w:tblGrid>
      <w:tr w:rsidR="00173433" w:rsidRPr="00173433" w:rsidTr="00173433">
        <w:trPr>
          <w:trHeight w:val="525"/>
        </w:trPr>
        <w:tc>
          <w:tcPr>
            <w:tcW w:w="1418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Метание</w:t>
            </w:r>
          </w:p>
        </w:tc>
        <w:tc>
          <w:tcPr>
            <w:tcW w:w="1417" w:type="dxa"/>
            <w:gridSpan w:val="2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Ходьба, бег</w:t>
            </w:r>
          </w:p>
        </w:tc>
        <w:tc>
          <w:tcPr>
            <w:tcW w:w="1276" w:type="dxa"/>
            <w:gridSpan w:val="2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Равновесие</w:t>
            </w:r>
          </w:p>
        </w:tc>
        <w:tc>
          <w:tcPr>
            <w:tcW w:w="1417" w:type="dxa"/>
            <w:gridSpan w:val="2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Ползание, лазание</w:t>
            </w:r>
          </w:p>
        </w:tc>
        <w:tc>
          <w:tcPr>
            <w:tcW w:w="1276" w:type="dxa"/>
            <w:gridSpan w:val="2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Прыжки</w:t>
            </w:r>
          </w:p>
        </w:tc>
        <w:tc>
          <w:tcPr>
            <w:tcW w:w="1383" w:type="dxa"/>
            <w:gridSpan w:val="2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</w:tr>
      <w:tr w:rsidR="00173433" w:rsidRPr="00173433" w:rsidTr="00173433">
        <w:tc>
          <w:tcPr>
            <w:tcW w:w="1418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708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567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К.г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708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651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625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Н.г.</w:t>
            </w:r>
          </w:p>
        </w:tc>
        <w:tc>
          <w:tcPr>
            <w:tcW w:w="674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К.г.</w:t>
            </w:r>
          </w:p>
        </w:tc>
      </w:tr>
      <w:tr w:rsidR="00173433" w:rsidRPr="00173433" w:rsidTr="00173433">
        <w:tc>
          <w:tcPr>
            <w:tcW w:w="1418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3433" w:rsidRPr="00173433" w:rsidTr="00173433">
        <w:tc>
          <w:tcPr>
            <w:tcW w:w="1418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708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1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73433" w:rsidRPr="00173433" w:rsidTr="00173433">
        <w:tc>
          <w:tcPr>
            <w:tcW w:w="1418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708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22%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567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708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651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5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674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</w:tr>
      <w:tr w:rsidR="00173433" w:rsidRPr="00173433" w:rsidTr="00173433">
        <w:trPr>
          <w:trHeight w:val="335"/>
        </w:trPr>
        <w:tc>
          <w:tcPr>
            <w:tcW w:w="1418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708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567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26%</w:t>
            </w:r>
          </w:p>
        </w:tc>
        <w:tc>
          <w:tcPr>
            <w:tcW w:w="708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  <w:tc>
          <w:tcPr>
            <w:tcW w:w="651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674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</w:tr>
      <w:tr w:rsidR="00173433" w:rsidRPr="00173433" w:rsidTr="00173433">
        <w:trPr>
          <w:trHeight w:val="218"/>
        </w:trPr>
        <w:tc>
          <w:tcPr>
            <w:tcW w:w="1418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708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651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5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709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674" w:type="dxa"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33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</w:tbl>
    <w:p w:rsidR="00173433" w:rsidRDefault="00173433" w:rsidP="0017343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73433" w:rsidRPr="00173433" w:rsidRDefault="00173433" w:rsidP="0017343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73433">
        <w:rPr>
          <w:rFonts w:ascii="Times New Roman" w:hAnsi="Times New Roman"/>
          <w:b/>
          <w:i/>
          <w:sz w:val="28"/>
          <w:szCs w:val="28"/>
        </w:rPr>
        <w:t xml:space="preserve">Таблица развития физических качеств </w:t>
      </w:r>
      <w:r w:rsidRPr="0017343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 двигательных навыков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173433">
        <w:rPr>
          <w:rFonts w:ascii="Times New Roman" w:hAnsi="Times New Roman"/>
          <w:b/>
          <w:i/>
          <w:sz w:val="28"/>
          <w:szCs w:val="28"/>
        </w:rPr>
        <w:t>у дошкольников</w:t>
      </w:r>
    </w:p>
    <w:p w:rsidR="00173433" w:rsidRPr="00173433" w:rsidRDefault="00173433" w:rsidP="0017343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7"/>
        <w:gridCol w:w="2346"/>
        <w:gridCol w:w="2346"/>
        <w:gridCol w:w="2346"/>
      </w:tblGrid>
      <w:tr w:rsidR="00173433" w:rsidRPr="00173433" w:rsidTr="00B86EBE">
        <w:trPr>
          <w:trHeight w:val="390"/>
        </w:trPr>
        <w:tc>
          <w:tcPr>
            <w:tcW w:w="2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433" w:rsidRPr="00173433" w:rsidRDefault="00173433" w:rsidP="00173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3433" w:rsidRPr="00173433" w:rsidRDefault="00173433" w:rsidP="00173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2018-2019уч. год</w:t>
            </w:r>
          </w:p>
        </w:tc>
        <w:tc>
          <w:tcPr>
            <w:tcW w:w="70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433" w:rsidRPr="00173433" w:rsidRDefault="00173433" w:rsidP="00173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73433">
              <w:rPr>
                <w:rFonts w:ascii="Times New Roman" w:hAnsi="Times New Roman"/>
                <w:i/>
                <w:sz w:val="24"/>
                <w:szCs w:val="24"/>
              </w:rPr>
              <w:t xml:space="preserve">Уровень развития физических качеств </w:t>
            </w:r>
            <w:r w:rsidRPr="0017343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и двигательных навыков </w:t>
            </w:r>
            <w:r w:rsidRPr="00173433">
              <w:rPr>
                <w:rFonts w:ascii="Times New Roman" w:hAnsi="Times New Roman"/>
                <w:i/>
                <w:sz w:val="24"/>
                <w:szCs w:val="24"/>
              </w:rPr>
              <w:t xml:space="preserve">у дошкольников </w:t>
            </w:r>
            <w:r w:rsidRPr="00173433">
              <w:rPr>
                <w:rFonts w:ascii="Times New Roman" w:hAnsi="Times New Roman"/>
                <w:b/>
                <w:i/>
                <w:sz w:val="24"/>
                <w:szCs w:val="24"/>
              </w:rPr>
              <w:t>с нарушением интеллекта</w:t>
            </w:r>
          </w:p>
        </w:tc>
      </w:tr>
      <w:tr w:rsidR="00173433" w:rsidRPr="00173433" w:rsidTr="00B86EBE">
        <w:trPr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433" w:rsidRPr="00173433" w:rsidRDefault="00173433" w:rsidP="00173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 и ниже среднего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433" w:rsidRPr="00173433" w:rsidRDefault="00173433" w:rsidP="00173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и выше среднего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433" w:rsidRPr="00173433" w:rsidRDefault="00173433" w:rsidP="00173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173433" w:rsidRPr="00173433" w:rsidTr="00B86EBE"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433" w:rsidRPr="00173433" w:rsidRDefault="00173433" w:rsidP="00173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433" w:rsidRPr="00173433" w:rsidRDefault="00173433" w:rsidP="00173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433" w:rsidRPr="00173433" w:rsidRDefault="00173433" w:rsidP="00173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433" w:rsidRPr="00173433" w:rsidRDefault="00173433" w:rsidP="00173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73433" w:rsidRPr="00173433" w:rsidTr="00B86EBE"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433" w:rsidRPr="00173433" w:rsidRDefault="00173433" w:rsidP="00173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433" w:rsidRPr="00173433" w:rsidRDefault="00173433" w:rsidP="00173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433" w:rsidRPr="00173433" w:rsidRDefault="00173433" w:rsidP="00173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433" w:rsidRPr="00173433" w:rsidRDefault="00173433" w:rsidP="00173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73433" w:rsidRPr="00173433" w:rsidRDefault="00173433" w:rsidP="0017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73433" w:rsidRPr="00173433" w:rsidRDefault="00173433" w:rsidP="00173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7"/>
        <w:gridCol w:w="2346"/>
        <w:gridCol w:w="2346"/>
        <w:gridCol w:w="2346"/>
      </w:tblGrid>
      <w:tr w:rsidR="00173433" w:rsidRPr="00173433" w:rsidTr="00B86EBE">
        <w:trPr>
          <w:trHeight w:val="390"/>
        </w:trPr>
        <w:tc>
          <w:tcPr>
            <w:tcW w:w="2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433" w:rsidRPr="00173433" w:rsidRDefault="00173433" w:rsidP="00173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3433" w:rsidRPr="00173433" w:rsidRDefault="00173433" w:rsidP="00173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2018-2019уч. год</w:t>
            </w:r>
          </w:p>
        </w:tc>
        <w:tc>
          <w:tcPr>
            <w:tcW w:w="70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433" w:rsidRPr="00173433" w:rsidRDefault="00173433" w:rsidP="00173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73433">
              <w:rPr>
                <w:rFonts w:ascii="Times New Roman" w:hAnsi="Times New Roman"/>
                <w:i/>
                <w:sz w:val="24"/>
                <w:szCs w:val="24"/>
              </w:rPr>
              <w:t xml:space="preserve">Уровень развития физических качеств </w:t>
            </w:r>
            <w:r w:rsidRPr="0017343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и двигательных навыков </w:t>
            </w:r>
            <w:r w:rsidRPr="00173433">
              <w:rPr>
                <w:rFonts w:ascii="Times New Roman" w:hAnsi="Times New Roman"/>
                <w:i/>
                <w:sz w:val="24"/>
                <w:szCs w:val="24"/>
              </w:rPr>
              <w:t xml:space="preserve">у дошкольников </w:t>
            </w:r>
            <w:r w:rsidRPr="00173433">
              <w:rPr>
                <w:rFonts w:ascii="Times New Roman" w:hAnsi="Times New Roman"/>
                <w:b/>
                <w:i/>
                <w:sz w:val="24"/>
                <w:szCs w:val="24"/>
              </w:rPr>
              <w:t>с ЗПР</w:t>
            </w:r>
          </w:p>
        </w:tc>
      </w:tr>
      <w:tr w:rsidR="00173433" w:rsidRPr="00173433" w:rsidTr="00B86EBE">
        <w:trPr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433" w:rsidRPr="00173433" w:rsidRDefault="00173433" w:rsidP="0017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433" w:rsidRPr="00173433" w:rsidRDefault="00173433" w:rsidP="00173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Низкий и ниже среднего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433" w:rsidRPr="00173433" w:rsidRDefault="00173433" w:rsidP="00173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и выше среднего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433" w:rsidRPr="00173433" w:rsidRDefault="00173433" w:rsidP="00173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173433" w:rsidRPr="00173433" w:rsidTr="00B86EBE"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433" w:rsidRPr="00173433" w:rsidRDefault="00173433" w:rsidP="00173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433" w:rsidRPr="00173433" w:rsidRDefault="00173433" w:rsidP="00173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433" w:rsidRPr="00173433" w:rsidRDefault="00173433" w:rsidP="00173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433" w:rsidRPr="00173433" w:rsidRDefault="00173433" w:rsidP="00173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5%</w:t>
            </w:r>
          </w:p>
        </w:tc>
      </w:tr>
      <w:tr w:rsidR="00173433" w:rsidRPr="00173433" w:rsidTr="00B86EBE">
        <w:tc>
          <w:tcPr>
            <w:tcW w:w="2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433" w:rsidRPr="00173433" w:rsidRDefault="00173433" w:rsidP="00173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433" w:rsidRPr="00173433" w:rsidRDefault="00173433" w:rsidP="00173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433" w:rsidRPr="00173433" w:rsidRDefault="00173433" w:rsidP="00173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3433" w:rsidRPr="00173433" w:rsidRDefault="00173433" w:rsidP="001734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17%</w:t>
            </w:r>
          </w:p>
        </w:tc>
      </w:tr>
    </w:tbl>
    <w:p w:rsidR="00173433" w:rsidRDefault="00173433" w:rsidP="00173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</w:p>
    <w:p w:rsidR="00173433" w:rsidRPr="00041E0F" w:rsidRDefault="00173433" w:rsidP="00041E0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CF0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Проанализировав данные, </w:t>
      </w:r>
      <w:r>
        <w:rPr>
          <w:rFonts w:ascii="Times New Roman" w:hAnsi="Times New Roman"/>
          <w:sz w:val="28"/>
          <w:szCs w:val="28"/>
        </w:rPr>
        <w:t xml:space="preserve"> </w:t>
      </w:r>
      <w:r w:rsidR="00041E0F">
        <w:rPr>
          <w:rFonts w:ascii="Times New Roman" w:hAnsi="Times New Roman"/>
          <w:color w:val="000000"/>
          <w:sz w:val="28"/>
          <w:szCs w:val="28"/>
        </w:rPr>
        <w:t>м</w:t>
      </w:r>
      <w:r w:rsidRPr="00CF0453">
        <w:rPr>
          <w:rFonts w:ascii="Times New Roman" w:hAnsi="Times New Roman"/>
          <w:color w:val="000000"/>
          <w:sz w:val="28"/>
          <w:szCs w:val="28"/>
        </w:rPr>
        <w:t>ожно сделать вывод, что уровень усвоения программного материала по образовательной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453">
        <w:rPr>
          <w:rFonts w:ascii="Times New Roman" w:hAnsi="Times New Roman"/>
          <w:sz w:val="28"/>
          <w:szCs w:val="28"/>
          <w:shd w:val="clear" w:color="auto" w:fill="FFFFFF"/>
        </w:rPr>
        <w:t xml:space="preserve">«Физическое развитие» </w:t>
      </w:r>
      <w:r w:rsidRPr="00CF0453">
        <w:rPr>
          <w:rFonts w:ascii="Times New Roman" w:hAnsi="Times New Roman"/>
          <w:color w:val="000000"/>
          <w:sz w:val="28"/>
          <w:szCs w:val="28"/>
        </w:rPr>
        <w:t>имеет положительную динамику</w:t>
      </w:r>
      <w:r w:rsidRPr="00CF045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41E0F" w:rsidRDefault="00173433" w:rsidP="003D06A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F0453">
        <w:rPr>
          <w:rFonts w:ascii="Times New Roman" w:hAnsi="Times New Roman"/>
          <w:sz w:val="28"/>
          <w:szCs w:val="28"/>
        </w:rPr>
        <w:t>Наиболее высокие результаты показаны детьми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453">
        <w:rPr>
          <w:rFonts w:ascii="Times New Roman" w:hAnsi="Times New Roman"/>
          <w:sz w:val="28"/>
          <w:szCs w:val="28"/>
        </w:rPr>
        <w:t>по подразделам: лазание по гимнастической лестнице; ползание разными способами, ходьба по приподнятой и наклонной доске, скамейке, перешагивание через предметы.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453">
        <w:rPr>
          <w:rFonts w:ascii="Times New Roman" w:hAnsi="Times New Roman"/>
          <w:sz w:val="28"/>
          <w:szCs w:val="28"/>
        </w:rPr>
        <w:t xml:space="preserve">Несколько ниже результаты в подразделах:  прыжки через скакалку, прыжки на одной ноге, ходьба и бег змейкой и по диагонали; бросание, ловля, отбивание мяча; в выполнении заданий по речевой инструкции взрослых.  </w:t>
      </w:r>
      <w:r w:rsidRPr="00CF0453">
        <w:rPr>
          <w:rFonts w:ascii="Times New Roman" w:eastAsia="Times New Roman" w:hAnsi="Times New Roman"/>
          <w:sz w:val="28"/>
          <w:szCs w:val="28"/>
          <w:lang w:eastAsia="ru-RU"/>
        </w:rPr>
        <w:t xml:space="preserve">Затруднение вызывали метание на </w:t>
      </w:r>
    </w:p>
    <w:p w:rsidR="00041E0F" w:rsidRDefault="00041E0F" w:rsidP="003D06A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1E0F" w:rsidRDefault="00041E0F" w:rsidP="003D06A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1E0F" w:rsidRDefault="00041E0F" w:rsidP="003D06A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3433" w:rsidRPr="00CF0453" w:rsidRDefault="00173433" w:rsidP="003D06A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4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дальность. Некоторые дети испытывали затруднения в строевых упражнениях, ОРУ  (не слышат счет).  Активно участвуют в игре, но не всегда соблюдают правила. Частично видят свои ошибки и исправляют их с помощью взрослого.</w:t>
      </w:r>
    </w:p>
    <w:p w:rsidR="00173433" w:rsidRPr="00CF0453" w:rsidRDefault="00173433" w:rsidP="003D06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</w:t>
      </w:r>
      <w:r w:rsidRPr="00CF045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 основании анализа можно сделать вывод: </w:t>
      </w:r>
      <w:r w:rsidRPr="00CF0453">
        <w:rPr>
          <w:rFonts w:ascii="Times New Roman" w:hAnsi="Times New Roman"/>
          <w:sz w:val="28"/>
          <w:szCs w:val="28"/>
        </w:rPr>
        <w:t xml:space="preserve">У детей отмечается потребность в двигательной активности, положительное отношение к разнообразным физическим упражнениям, но наблюдается избирательное отношение к некоторым двигательным действиям и подвижным играм. </w:t>
      </w:r>
      <w:r w:rsidRPr="00CF0453">
        <w:rPr>
          <w:rFonts w:ascii="Times New Roman" w:eastAsia="Times New Roman" w:hAnsi="Times New Roman"/>
          <w:sz w:val="28"/>
          <w:szCs w:val="28"/>
          <w:lang w:eastAsia="ru-RU"/>
        </w:rPr>
        <w:t>Дети с удовольствием занимались физическими упражнениями, участвовали в подвижных играх, проявили активность во время проведения досугов и праздников.</w:t>
      </w:r>
      <w:r w:rsidRPr="00CF0453">
        <w:rPr>
          <w:rFonts w:ascii="Times New Roman" w:hAnsi="Times New Roman"/>
          <w:sz w:val="28"/>
          <w:szCs w:val="28"/>
        </w:rPr>
        <w:t xml:space="preserve"> Наблюдается перенос освоенных упражнений в</w:t>
      </w:r>
      <w:r>
        <w:rPr>
          <w:rFonts w:ascii="Times New Roman" w:hAnsi="Times New Roman"/>
          <w:sz w:val="28"/>
          <w:szCs w:val="28"/>
        </w:rPr>
        <w:t xml:space="preserve"> самостоятельную деятельность. </w:t>
      </w:r>
      <w:r w:rsidRPr="00CF0453">
        <w:rPr>
          <w:rFonts w:ascii="Times New Roman" w:eastAsia="Times New Roman" w:hAnsi="Times New Roman"/>
          <w:sz w:val="28"/>
          <w:szCs w:val="28"/>
          <w:lang w:eastAsia="ru-RU"/>
        </w:rPr>
        <w:t>Движения детей стали более упорядоченными, мотивированными благодаря использованию новых пособий. Повысилась работоспособность детей.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73433" w:rsidRPr="00CF0453" w:rsidRDefault="00173433" w:rsidP="00173433">
      <w:pPr>
        <w:pStyle w:val="Standarduser"/>
        <w:widowControl/>
        <w:ind w:left="1440"/>
        <w:jc w:val="both"/>
        <w:rPr>
          <w:i/>
          <w:sz w:val="28"/>
          <w:szCs w:val="28"/>
        </w:rPr>
      </w:pPr>
      <w:r w:rsidRPr="00CF0453">
        <w:rPr>
          <w:i/>
          <w:sz w:val="28"/>
          <w:szCs w:val="28"/>
        </w:rPr>
        <w:t xml:space="preserve">Перспектива на следующий год: </w:t>
      </w:r>
    </w:p>
    <w:p w:rsidR="00173433" w:rsidRPr="00CF0453" w:rsidRDefault="00173433" w:rsidP="00F430B0">
      <w:pPr>
        <w:pStyle w:val="Standarduser"/>
        <w:widowControl/>
        <w:numPr>
          <w:ilvl w:val="0"/>
          <w:numId w:val="16"/>
        </w:numPr>
        <w:jc w:val="both"/>
        <w:rPr>
          <w:sz w:val="28"/>
          <w:szCs w:val="28"/>
        </w:rPr>
      </w:pPr>
      <w:r w:rsidRPr="00CF0453">
        <w:rPr>
          <w:sz w:val="28"/>
          <w:szCs w:val="28"/>
        </w:rPr>
        <w:t>Продолжать использовать в работе с детьми доступные способы укрепления здоровья детей;</w:t>
      </w:r>
    </w:p>
    <w:p w:rsidR="00173433" w:rsidRPr="00CF0453" w:rsidRDefault="00173433" w:rsidP="00F430B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453">
        <w:rPr>
          <w:rFonts w:ascii="Times New Roman" w:hAnsi="Times New Roman"/>
          <w:sz w:val="28"/>
          <w:szCs w:val="28"/>
        </w:rPr>
        <w:t>Обогащать двигательный опыт детей разнообразным содержанием упражнений;</w:t>
      </w:r>
    </w:p>
    <w:p w:rsidR="00173433" w:rsidRPr="00CF0453" w:rsidRDefault="00173433" w:rsidP="00F430B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453">
        <w:rPr>
          <w:rFonts w:ascii="Times New Roman" w:hAnsi="Times New Roman"/>
          <w:sz w:val="28"/>
          <w:szCs w:val="28"/>
        </w:rPr>
        <w:t xml:space="preserve">Развивать речь детей через подвижные игры; </w:t>
      </w:r>
    </w:p>
    <w:p w:rsidR="00173433" w:rsidRPr="00CF0453" w:rsidRDefault="00173433" w:rsidP="00F430B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453">
        <w:rPr>
          <w:rFonts w:ascii="Times New Roman" w:hAnsi="Times New Roman"/>
          <w:sz w:val="28"/>
          <w:szCs w:val="28"/>
        </w:rPr>
        <w:t>Планировать различные подвижные игры, способствующие совершенствованию двигательных навыков.</w:t>
      </w:r>
    </w:p>
    <w:p w:rsidR="00B86EBE" w:rsidRDefault="00173433" w:rsidP="007B120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453">
        <w:rPr>
          <w:rFonts w:ascii="Times New Roman" w:hAnsi="Times New Roman"/>
          <w:sz w:val="28"/>
          <w:szCs w:val="28"/>
        </w:rPr>
        <w:t>Закреплять полученные навыки в свободное время; проводить индивидуальную работу с детьми,  показавшими низкий уровень усвоения программного матери</w:t>
      </w:r>
      <w:r w:rsidR="00B53F96">
        <w:rPr>
          <w:rFonts w:ascii="Times New Roman" w:hAnsi="Times New Roman"/>
          <w:sz w:val="28"/>
          <w:szCs w:val="28"/>
        </w:rPr>
        <w:t>ал</w:t>
      </w:r>
    </w:p>
    <w:p w:rsidR="003D06AA" w:rsidRPr="00CE2870" w:rsidRDefault="003D06AA" w:rsidP="003D06A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733C" w:rsidRDefault="00B0480E" w:rsidP="00516B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14A2">
        <w:rPr>
          <w:rFonts w:ascii="Times New Roman" w:hAnsi="Times New Roman"/>
          <w:b/>
          <w:sz w:val="28"/>
          <w:szCs w:val="28"/>
        </w:rPr>
        <w:t>4.</w:t>
      </w:r>
      <w:r w:rsidR="007C4631" w:rsidRPr="002C14A2">
        <w:rPr>
          <w:rFonts w:ascii="Times New Roman" w:hAnsi="Times New Roman"/>
          <w:b/>
          <w:sz w:val="28"/>
          <w:szCs w:val="28"/>
        </w:rPr>
        <w:t>Образовательно-воспитательное направление работы ОУ</w:t>
      </w:r>
      <w:r w:rsidR="00516BBE">
        <w:rPr>
          <w:rFonts w:ascii="Times New Roman" w:hAnsi="Times New Roman"/>
          <w:b/>
          <w:sz w:val="28"/>
          <w:szCs w:val="28"/>
        </w:rPr>
        <w:t>.</w:t>
      </w:r>
    </w:p>
    <w:p w:rsidR="003D06AA" w:rsidRDefault="003D06AA" w:rsidP="003D06AA">
      <w:pPr>
        <w:spacing w:after="0" w:line="240" w:lineRule="auto"/>
        <w:ind w:left="720" w:right="422" w:firstLine="696"/>
        <w:rPr>
          <w:rFonts w:ascii="Times New Roman" w:hAnsi="Times New Roman"/>
          <w:sz w:val="28"/>
          <w:szCs w:val="28"/>
        </w:rPr>
      </w:pPr>
    </w:p>
    <w:p w:rsidR="003D06AA" w:rsidRPr="007F78BB" w:rsidRDefault="003D06AA" w:rsidP="003D06AA">
      <w:pPr>
        <w:spacing w:after="0" w:line="240" w:lineRule="auto"/>
        <w:ind w:left="720" w:right="422" w:firstLine="696"/>
        <w:rPr>
          <w:rFonts w:ascii="Times New Roman" w:hAnsi="Times New Roman"/>
          <w:i/>
          <w:sz w:val="28"/>
          <w:szCs w:val="28"/>
        </w:rPr>
      </w:pPr>
      <w:r w:rsidRPr="007F78BB">
        <w:rPr>
          <w:rFonts w:ascii="Times New Roman" w:hAnsi="Times New Roman"/>
          <w:sz w:val="28"/>
          <w:szCs w:val="28"/>
        </w:rPr>
        <w:t xml:space="preserve">В прошлом учебном году педагогический коллектив работал над следующей методической темой: </w:t>
      </w:r>
      <w:r w:rsidRPr="007F78BB">
        <w:rPr>
          <w:rFonts w:ascii="Times New Roman" w:hAnsi="Times New Roman"/>
          <w:i/>
          <w:sz w:val="28"/>
          <w:szCs w:val="28"/>
        </w:rPr>
        <w:t>«Создание условий для позитивной  социализации воспитанников и их  личностного  развития через речевое развитие, организацию культурного, здорового досуга и системной психолого-педагогической поддержки  воспитанников с ОВЗ с учетом ФГОС ДО».</w:t>
      </w:r>
    </w:p>
    <w:p w:rsidR="003D06AA" w:rsidRDefault="003D06AA" w:rsidP="003D06AA">
      <w:pPr>
        <w:numPr>
          <w:ilvl w:val="0"/>
          <w:numId w:val="21"/>
        </w:numPr>
        <w:tabs>
          <w:tab w:val="left" w:pos="708"/>
        </w:tabs>
        <w:suppressAutoHyphens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Приоритетное направление научно-методической работы - совершенствование уровня педагогического мастерства педагогов, их эрудиции и компетенции в области дефектологии, логопедии, психологии и методике воспитательной работы для достижения более высоких результатов в  воспитании детей с недостатками в развитии и обеспечении их успешной социализации.</w:t>
      </w:r>
    </w:p>
    <w:p w:rsidR="003D06AA" w:rsidRDefault="003D06AA" w:rsidP="003D06AA">
      <w:pPr>
        <w:pStyle w:val="20"/>
        <w:spacing w:after="0" w:line="0" w:lineRule="atLeast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решения этих задач были намечены и проведены 4 педагогических совета (два из них тематических):</w:t>
      </w:r>
    </w:p>
    <w:p w:rsidR="003D06AA" w:rsidRPr="007F78BB" w:rsidRDefault="003D06AA" w:rsidP="003D06AA">
      <w:pPr>
        <w:pStyle w:val="20"/>
        <w:numPr>
          <w:ilvl w:val="0"/>
          <w:numId w:val="22"/>
        </w:numPr>
        <w:spacing w:after="0" w:line="100" w:lineRule="atLeast"/>
        <w:jc w:val="both"/>
        <w:rPr>
          <w:rFonts w:ascii="Times New Roman" w:hAnsi="Times New Roman"/>
          <w:color w:val="auto"/>
          <w:sz w:val="28"/>
          <w:szCs w:val="28"/>
        </w:rPr>
      </w:pPr>
      <w:r w:rsidRPr="007F78BB">
        <w:rPr>
          <w:rFonts w:ascii="Times New Roman" w:hAnsi="Times New Roman"/>
          <w:color w:val="auto"/>
          <w:sz w:val="28"/>
          <w:szCs w:val="28"/>
        </w:rPr>
        <w:t>Первый – установочный (анализ работы детского дома за 2017-2018 учебный год и утверждение годового плана работы учреждения 2018-2019гг.);</w:t>
      </w:r>
    </w:p>
    <w:p w:rsidR="003D06AA" w:rsidRPr="007F78BB" w:rsidRDefault="003D06AA" w:rsidP="003D06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8BB">
        <w:rPr>
          <w:rFonts w:ascii="Times New Roman" w:hAnsi="Times New Roman"/>
          <w:sz w:val="28"/>
          <w:szCs w:val="28"/>
        </w:rPr>
        <w:t>Второй– «</w:t>
      </w:r>
      <w:r w:rsidRPr="007F78BB">
        <w:rPr>
          <w:rFonts w:ascii="Times New Roman" w:hAnsi="Times New Roman"/>
          <w:i/>
          <w:sz w:val="28"/>
          <w:szCs w:val="28"/>
        </w:rPr>
        <w:t>Создание условий для развития речи дошкольников в соответствии с ФГОС дошкольного образования.»</w:t>
      </w:r>
    </w:p>
    <w:p w:rsidR="003D06AA" w:rsidRPr="007F78BB" w:rsidRDefault="003D06AA" w:rsidP="003D06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8BB">
        <w:rPr>
          <w:rFonts w:ascii="Times New Roman" w:hAnsi="Times New Roman"/>
          <w:sz w:val="28"/>
          <w:szCs w:val="28"/>
        </w:rPr>
        <w:t>Третий –</w:t>
      </w:r>
      <w:r w:rsidRPr="007F78BB">
        <w:rPr>
          <w:rFonts w:ascii="Times New Roman" w:hAnsi="Times New Roman"/>
          <w:i/>
          <w:sz w:val="28"/>
          <w:szCs w:val="28"/>
        </w:rPr>
        <w:t xml:space="preserve"> «Влияние   мелкой моторики на личностное развитие дошкольников в условиях реализации ФГОС ДО</w:t>
      </w:r>
      <w:r w:rsidRPr="007F78BB">
        <w:rPr>
          <w:rFonts w:ascii="Times New Roman" w:hAnsi="Times New Roman"/>
          <w:sz w:val="28"/>
          <w:szCs w:val="28"/>
        </w:rPr>
        <w:t xml:space="preserve"> .</w:t>
      </w:r>
    </w:p>
    <w:p w:rsidR="003D06AA" w:rsidRPr="007F78BB" w:rsidRDefault="003D06AA" w:rsidP="003D06A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78BB">
        <w:rPr>
          <w:rFonts w:ascii="Times New Roman" w:hAnsi="Times New Roman"/>
          <w:sz w:val="28"/>
          <w:szCs w:val="28"/>
        </w:rPr>
        <w:lastRenderedPageBreak/>
        <w:t xml:space="preserve">Четвертый – итоговый </w:t>
      </w:r>
      <w:r w:rsidRPr="007F78BB">
        <w:rPr>
          <w:rFonts w:ascii="Times New Roman" w:hAnsi="Times New Roman"/>
          <w:i/>
          <w:sz w:val="28"/>
          <w:szCs w:val="28"/>
        </w:rPr>
        <w:t>«Организация работы с детьми, имеющими ограниченные возможности здоровья в летне-оздоровительный период».</w:t>
      </w:r>
    </w:p>
    <w:p w:rsidR="003D06AA" w:rsidRPr="00173433" w:rsidRDefault="003D06AA" w:rsidP="003D06AA">
      <w:pPr>
        <w:pStyle w:val="a3"/>
        <w:spacing w:after="0" w:line="240" w:lineRule="auto"/>
        <w:ind w:left="64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D06AA" w:rsidRPr="00BE62B1" w:rsidRDefault="003D06AA" w:rsidP="003D06A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E62B1">
        <w:rPr>
          <w:rFonts w:ascii="Times New Roman" w:hAnsi="Times New Roman"/>
          <w:sz w:val="28"/>
          <w:szCs w:val="28"/>
        </w:rPr>
        <w:t>На каждом педагогическом совете были приняты решения к выполнению намеченных задач, заслушано 10 сообщений, согласно тематике заседаний. Также было проведено за отчетный период:</w:t>
      </w:r>
    </w:p>
    <w:p w:rsidR="003D06AA" w:rsidRPr="00173433" w:rsidRDefault="003D06AA" w:rsidP="003D06A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E62B1">
        <w:rPr>
          <w:rFonts w:ascii="Times New Roman" w:hAnsi="Times New Roman"/>
          <w:sz w:val="28"/>
          <w:szCs w:val="28"/>
        </w:rPr>
        <w:t xml:space="preserve"> консультаций</w:t>
      </w:r>
      <w:r w:rsidRPr="00173433">
        <w:rPr>
          <w:rFonts w:ascii="Times New Roman" w:hAnsi="Times New Roman"/>
          <w:color w:val="FF0000"/>
          <w:sz w:val="28"/>
          <w:szCs w:val="28"/>
        </w:rPr>
        <w:t>;</w:t>
      </w:r>
    </w:p>
    <w:p w:rsidR="003D06AA" w:rsidRPr="00BE62B1" w:rsidRDefault="003D06AA" w:rsidP="003D06AA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E62B1">
        <w:rPr>
          <w:rFonts w:ascii="Times New Roman" w:hAnsi="Times New Roman"/>
          <w:sz w:val="28"/>
          <w:szCs w:val="28"/>
        </w:rPr>
        <w:t xml:space="preserve">проведено - 3 открытых просмотра занятий для активизации образовательного процесса, а также это один из критериев продуктивности труда педагога; </w:t>
      </w:r>
    </w:p>
    <w:p w:rsidR="003D06AA" w:rsidRPr="00FB2EBA" w:rsidRDefault="003D06AA" w:rsidP="003D06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B2EBA">
        <w:rPr>
          <w:rFonts w:ascii="Times New Roman" w:hAnsi="Times New Roman"/>
          <w:sz w:val="28"/>
          <w:szCs w:val="28"/>
        </w:rPr>
        <w:t xml:space="preserve">      4 псих</w:t>
      </w:r>
      <w:r w:rsidR="00041E0F">
        <w:rPr>
          <w:rFonts w:ascii="Times New Roman" w:hAnsi="Times New Roman"/>
          <w:sz w:val="28"/>
          <w:szCs w:val="28"/>
        </w:rPr>
        <w:t>олого-педагогических консилиума</w:t>
      </w:r>
      <w:r w:rsidRPr="00FB2EBA">
        <w:rPr>
          <w:rFonts w:ascii="Times New Roman" w:hAnsi="Times New Roman"/>
          <w:sz w:val="28"/>
          <w:szCs w:val="28"/>
        </w:rPr>
        <w:t xml:space="preserve">: </w:t>
      </w:r>
    </w:p>
    <w:p w:rsidR="003D06AA" w:rsidRPr="00FB2EBA" w:rsidRDefault="003D06AA" w:rsidP="003D06AA">
      <w:pPr>
        <w:pStyle w:val="a3"/>
        <w:numPr>
          <w:ilvl w:val="0"/>
          <w:numId w:val="25"/>
        </w:numPr>
        <w:rPr>
          <w:rFonts w:ascii="Times New Roman" w:hAnsi="Times New Roman"/>
          <w:bCs/>
          <w:sz w:val="28"/>
          <w:szCs w:val="28"/>
        </w:rPr>
      </w:pPr>
      <w:r w:rsidRPr="00FB2EBA">
        <w:rPr>
          <w:rFonts w:ascii="Times New Roman" w:hAnsi="Times New Roman"/>
          <w:bCs/>
          <w:sz w:val="28"/>
          <w:szCs w:val="28"/>
        </w:rPr>
        <w:t>Психолого-педагогический анализ особенностей развития, воспитания и анализ адаптации вновь поступивших воспитанников;(27.09.2018г.)</w:t>
      </w:r>
    </w:p>
    <w:p w:rsidR="003D06AA" w:rsidRPr="00FB2EBA" w:rsidRDefault="003D06AA" w:rsidP="003D06AA">
      <w:pPr>
        <w:pStyle w:val="a3"/>
        <w:numPr>
          <w:ilvl w:val="0"/>
          <w:numId w:val="25"/>
        </w:numPr>
        <w:rPr>
          <w:rFonts w:ascii="Times New Roman" w:hAnsi="Times New Roman"/>
          <w:bCs/>
          <w:sz w:val="28"/>
          <w:szCs w:val="28"/>
        </w:rPr>
      </w:pPr>
      <w:r w:rsidRPr="00FB2EBA">
        <w:rPr>
          <w:rFonts w:ascii="Times New Roman" w:hAnsi="Times New Roman"/>
          <w:bCs/>
          <w:sz w:val="28"/>
          <w:szCs w:val="28"/>
        </w:rPr>
        <w:t>Психолого-педагогический анализ особенностей развития, воспитания и анализ адаптации вновь поступивших воспитанников;</w:t>
      </w:r>
      <w:r>
        <w:rPr>
          <w:rFonts w:ascii="Times New Roman" w:hAnsi="Times New Roman"/>
          <w:bCs/>
          <w:sz w:val="28"/>
          <w:szCs w:val="28"/>
        </w:rPr>
        <w:t>(29.10</w:t>
      </w:r>
      <w:r w:rsidRPr="00FB2EBA">
        <w:rPr>
          <w:rFonts w:ascii="Times New Roman" w:hAnsi="Times New Roman"/>
          <w:bCs/>
          <w:sz w:val="28"/>
          <w:szCs w:val="28"/>
        </w:rPr>
        <w:t>.2018г.)</w:t>
      </w:r>
    </w:p>
    <w:p w:rsidR="003D06AA" w:rsidRDefault="003D06AA" w:rsidP="003D06AA">
      <w:pPr>
        <w:pStyle w:val="a3"/>
        <w:numPr>
          <w:ilvl w:val="0"/>
          <w:numId w:val="25"/>
        </w:numPr>
        <w:rPr>
          <w:rFonts w:ascii="Times New Roman" w:hAnsi="Times New Roman"/>
          <w:bCs/>
          <w:sz w:val="28"/>
          <w:szCs w:val="28"/>
        </w:rPr>
      </w:pPr>
      <w:r w:rsidRPr="000D5EA9">
        <w:rPr>
          <w:rFonts w:ascii="Times New Roman" w:hAnsi="Times New Roman"/>
          <w:bCs/>
          <w:sz w:val="28"/>
          <w:szCs w:val="28"/>
        </w:rPr>
        <w:t>Пересмотр индивидуальных планов развития и жизни устройства</w:t>
      </w:r>
      <w:r>
        <w:rPr>
          <w:rFonts w:ascii="Times New Roman" w:hAnsi="Times New Roman"/>
          <w:bCs/>
          <w:sz w:val="28"/>
          <w:szCs w:val="28"/>
        </w:rPr>
        <w:t>.</w:t>
      </w:r>
      <w:r w:rsidRPr="000D5EA9">
        <w:rPr>
          <w:rFonts w:ascii="Times New Roman" w:hAnsi="Times New Roman"/>
          <w:bCs/>
          <w:sz w:val="28"/>
          <w:szCs w:val="28"/>
        </w:rPr>
        <w:t xml:space="preserve"> воспитанников, конкретизация мероприятий. </w:t>
      </w:r>
      <w:r>
        <w:rPr>
          <w:rFonts w:ascii="Times New Roman" w:hAnsi="Times New Roman"/>
          <w:bCs/>
          <w:sz w:val="28"/>
          <w:szCs w:val="28"/>
        </w:rPr>
        <w:t>(15.03.2019г.)</w:t>
      </w:r>
    </w:p>
    <w:p w:rsidR="003D06AA" w:rsidRDefault="003D06AA" w:rsidP="003D06AA">
      <w:pPr>
        <w:pStyle w:val="a3"/>
        <w:numPr>
          <w:ilvl w:val="0"/>
          <w:numId w:val="25"/>
        </w:numPr>
        <w:rPr>
          <w:rFonts w:ascii="Times New Roman" w:hAnsi="Times New Roman"/>
          <w:bCs/>
          <w:sz w:val="28"/>
          <w:szCs w:val="28"/>
        </w:rPr>
      </w:pPr>
      <w:r w:rsidRPr="000D5EA9">
        <w:rPr>
          <w:rFonts w:ascii="Times New Roman" w:hAnsi="Times New Roman"/>
          <w:bCs/>
          <w:sz w:val="28"/>
          <w:szCs w:val="28"/>
        </w:rPr>
        <w:t>Эффективность проводимой реабилитационной, коррекционно-развивающей работы по результатам психолого-педагогической диагностики.</w:t>
      </w:r>
      <w:r>
        <w:rPr>
          <w:rFonts w:ascii="Times New Roman" w:hAnsi="Times New Roman"/>
          <w:bCs/>
          <w:sz w:val="28"/>
          <w:szCs w:val="28"/>
        </w:rPr>
        <w:t>(</w:t>
      </w:r>
      <w:r w:rsidRPr="000D5EA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25.03.2019г)</w:t>
      </w:r>
    </w:p>
    <w:p w:rsidR="003D06AA" w:rsidRDefault="003D06AA" w:rsidP="003D06AA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D06AA" w:rsidRPr="00DF6A25" w:rsidRDefault="003D06AA" w:rsidP="003D06AA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F6A25">
        <w:rPr>
          <w:rFonts w:ascii="Times New Roman" w:hAnsi="Times New Roman"/>
          <w:sz w:val="28"/>
          <w:szCs w:val="28"/>
          <w:u w:val="single"/>
        </w:rPr>
        <w:t>Реабилитация воспитанников - ГКУ ВО «Суздальский специальный (коррекционный) детский дом »за 2018-2019 учебный год.</w:t>
      </w:r>
    </w:p>
    <w:p w:rsidR="003D06AA" w:rsidRPr="00173433" w:rsidRDefault="003D06AA" w:rsidP="003D06AA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932"/>
        <w:gridCol w:w="1006"/>
        <w:gridCol w:w="851"/>
      </w:tblGrid>
      <w:tr w:rsidR="003D06AA" w:rsidRPr="00836E50" w:rsidTr="003D06AA">
        <w:tc>
          <w:tcPr>
            <w:tcW w:w="817" w:type="dxa"/>
          </w:tcPr>
          <w:p w:rsidR="003D06AA" w:rsidRPr="00836E50" w:rsidRDefault="003D06AA" w:rsidP="003D06A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E5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32" w:type="dxa"/>
          </w:tcPr>
          <w:p w:rsidR="003D06AA" w:rsidRPr="00836E50" w:rsidRDefault="003D06AA" w:rsidP="003D06A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E50">
              <w:rPr>
                <w:rFonts w:ascii="Times New Roman" w:hAnsi="Times New Roman"/>
                <w:b/>
                <w:sz w:val="24"/>
                <w:szCs w:val="24"/>
              </w:rPr>
              <w:t>Образовательный маршрут</w:t>
            </w:r>
          </w:p>
        </w:tc>
        <w:tc>
          <w:tcPr>
            <w:tcW w:w="1006" w:type="dxa"/>
          </w:tcPr>
          <w:p w:rsidR="003D06AA" w:rsidRPr="00836E50" w:rsidRDefault="003D06AA" w:rsidP="003D06A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E5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3D06AA" w:rsidRPr="00836E50" w:rsidRDefault="003D06AA" w:rsidP="003D06A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E5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3D06AA" w:rsidRPr="00836E50" w:rsidTr="003D06AA">
        <w:tc>
          <w:tcPr>
            <w:tcW w:w="817" w:type="dxa"/>
          </w:tcPr>
          <w:p w:rsidR="003D06AA" w:rsidRPr="00836E50" w:rsidRDefault="003D06AA" w:rsidP="003D06A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2" w:type="dxa"/>
          </w:tcPr>
          <w:p w:rsidR="003D06AA" w:rsidRPr="00836E50" w:rsidRDefault="003D06AA" w:rsidP="003D06A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6E50">
              <w:rPr>
                <w:rFonts w:ascii="Times New Roman" w:hAnsi="Times New Roman"/>
                <w:sz w:val="24"/>
                <w:szCs w:val="24"/>
              </w:rPr>
              <w:t>1 класс -реализация адаптированной общеобразовательной программы начального общего образования для обучающихся с ЗПР, вариант 7.1.</w:t>
            </w:r>
          </w:p>
        </w:tc>
        <w:tc>
          <w:tcPr>
            <w:tcW w:w="1006" w:type="dxa"/>
          </w:tcPr>
          <w:p w:rsidR="003D06AA" w:rsidRPr="00836E50" w:rsidRDefault="003D06AA" w:rsidP="003D06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E50">
              <w:rPr>
                <w:rFonts w:ascii="Times New Roman" w:hAnsi="Times New Roman"/>
                <w:sz w:val="24"/>
                <w:szCs w:val="24"/>
              </w:rPr>
              <w:t>2чел.</w:t>
            </w:r>
          </w:p>
        </w:tc>
        <w:tc>
          <w:tcPr>
            <w:tcW w:w="851" w:type="dxa"/>
          </w:tcPr>
          <w:p w:rsidR="003D06AA" w:rsidRPr="00836E50" w:rsidRDefault="003D06AA" w:rsidP="003D06AA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06AA" w:rsidRPr="00836E50" w:rsidTr="003D06AA">
        <w:trPr>
          <w:trHeight w:val="1540"/>
        </w:trPr>
        <w:tc>
          <w:tcPr>
            <w:tcW w:w="817" w:type="dxa"/>
          </w:tcPr>
          <w:p w:rsidR="003D06AA" w:rsidRPr="00836E50" w:rsidRDefault="003D06AA" w:rsidP="003D06A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2" w:type="dxa"/>
          </w:tcPr>
          <w:p w:rsidR="003D06AA" w:rsidRPr="00836E50" w:rsidRDefault="003D06AA" w:rsidP="003D06A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6E50">
              <w:rPr>
                <w:rFonts w:ascii="Times New Roman" w:hAnsi="Times New Roman"/>
                <w:sz w:val="24"/>
                <w:szCs w:val="24"/>
              </w:rPr>
              <w:t>1 класс  -реализация адаптированной основной общеобразовательной программы для обучающихся с умственной отсталостью (интеллектуальными нарушениями),вариант 2.</w:t>
            </w:r>
          </w:p>
        </w:tc>
        <w:tc>
          <w:tcPr>
            <w:tcW w:w="1006" w:type="dxa"/>
          </w:tcPr>
          <w:p w:rsidR="003D06AA" w:rsidRPr="00836E50" w:rsidRDefault="003D06AA" w:rsidP="003D06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E50">
              <w:rPr>
                <w:rFonts w:ascii="Times New Roman" w:hAnsi="Times New Roman"/>
                <w:sz w:val="24"/>
                <w:szCs w:val="24"/>
              </w:rPr>
              <w:t>3 чел</w:t>
            </w:r>
          </w:p>
        </w:tc>
        <w:tc>
          <w:tcPr>
            <w:tcW w:w="851" w:type="dxa"/>
          </w:tcPr>
          <w:p w:rsidR="003D06AA" w:rsidRPr="00836E50" w:rsidRDefault="003D06AA" w:rsidP="003D06AA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06AA" w:rsidRPr="00836E50" w:rsidTr="003D06AA">
        <w:tc>
          <w:tcPr>
            <w:tcW w:w="817" w:type="dxa"/>
          </w:tcPr>
          <w:p w:rsidR="003D06AA" w:rsidRPr="00836E50" w:rsidRDefault="003D06AA" w:rsidP="003D06A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2" w:type="dxa"/>
          </w:tcPr>
          <w:p w:rsidR="003D06AA" w:rsidRPr="00836E50" w:rsidRDefault="003D06AA" w:rsidP="003D06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6E50">
              <w:rPr>
                <w:rFonts w:ascii="Times New Roman" w:hAnsi="Times New Roman"/>
                <w:sz w:val="24"/>
                <w:szCs w:val="24"/>
              </w:rPr>
              <w:t>1 класс-реализация адаптированной основной общеобразовательной программы для обучающихся с умственной отсталостью (интеллектуальными нарушениями),вариант 1.</w:t>
            </w:r>
          </w:p>
        </w:tc>
        <w:tc>
          <w:tcPr>
            <w:tcW w:w="1006" w:type="dxa"/>
          </w:tcPr>
          <w:p w:rsidR="003D06AA" w:rsidRPr="00836E50" w:rsidRDefault="003D06AA" w:rsidP="003D06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E50">
              <w:rPr>
                <w:rFonts w:ascii="Times New Roman" w:hAnsi="Times New Roman"/>
                <w:sz w:val="24"/>
                <w:szCs w:val="24"/>
              </w:rPr>
              <w:t>2 чел</w:t>
            </w:r>
          </w:p>
        </w:tc>
        <w:tc>
          <w:tcPr>
            <w:tcW w:w="851" w:type="dxa"/>
          </w:tcPr>
          <w:p w:rsidR="003D06AA" w:rsidRPr="00836E50" w:rsidRDefault="003D06AA" w:rsidP="003D06AA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06AA" w:rsidRPr="00836E50" w:rsidTr="003D06AA">
        <w:tc>
          <w:tcPr>
            <w:tcW w:w="817" w:type="dxa"/>
          </w:tcPr>
          <w:p w:rsidR="003D06AA" w:rsidRPr="00836E50" w:rsidRDefault="003D06AA" w:rsidP="003D06A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2" w:type="dxa"/>
          </w:tcPr>
          <w:p w:rsidR="003D06AA" w:rsidRPr="00836E50" w:rsidRDefault="003D06AA" w:rsidP="003D0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E50">
              <w:rPr>
                <w:rFonts w:ascii="Times New Roman" w:hAnsi="Times New Roman"/>
                <w:sz w:val="24"/>
                <w:szCs w:val="24"/>
              </w:rPr>
              <w:t>Обучение по адаптированной образовательной программы дошкольного образования для обучающихся с умственной отсталостью (интеллектуальными нарушениями) .</w:t>
            </w:r>
          </w:p>
        </w:tc>
        <w:tc>
          <w:tcPr>
            <w:tcW w:w="1006" w:type="dxa"/>
          </w:tcPr>
          <w:p w:rsidR="003D06AA" w:rsidRPr="00836E50" w:rsidRDefault="003D06AA" w:rsidP="003D06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E50">
              <w:rPr>
                <w:rFonts w:ascii="Times New Roman" w:hAnsi="Times New Roman"/>
                <w:sz w:val="24"/>
                <w:szCs w:val="24"/>
              </w:rPr>
              <w:t>10чел.</w:t>
            </w:r>
          </w:p>
        </w:tc>
        <w:tc>
          <w:tcPr>
            <w:tcW w:w="851" w:type="dxa"/>
          </w:tcPr>
          <w:p w:rsidR="003D06AA" w:rsidRPr="00836E50" w:rsidRDefault="003D06AA" w:rsidP="003D06AA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06AA" w:rsidRPr="00836E50" w:rsidTr="003D06AA">
        <w:tc>
          <w:tcPr>
            <w:tcW w:w="817" w:type="dxa"/>
          </w:tcPr>
          <w:p w:rsidR="003D06AA" w:rsidRPr="00836E50" w:rsidRDefault="003D06AA" w:rsidP="003D06A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2" w:type="dxa"/>
          </w:tcPr>
          <w:p w:rsidR="003D06AA" w:rsidRPr="00836E50" w:rsidRDefault="003D06AA" w:rsidP="003D06A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6E50">
              <w:rPr>
                <w:rFonts w:ascii="Times New Roman" w:hAnsi="Times New Roman"/>
                <w:sz w:val="24"/>
                <w:szCs w:val="24"/>
              </w:rPr>
              <w:t>Обучение по адаптированной  образовательной  программы  дошкольного образования для обучающихся с ЗПР.</w:t>
            </w:r>
          </w:p>
        </w:tc>
        <w:tc>
          <w:tcPr>
            <w:tcW w:w="1006" w:type="dxa"/>
          </w:tcPr>
          <w:p w:rsidR="003D06AA" w:rsidRPr="00836E50" w:rsidRDefault="003D06AA" w:rsidP="003D06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E50">
              <w:rPr>
                <w:rFonts w:ascii="Times New Roman" w:hAnsi="Times New Roman"/>
                <w:sz w:val="24"/>
                <w:szCs w:val="24"/>
              </w:rPr>
              <w:t>5чел.</w:t>
            </w:r>
          </w:p>
        </w:tc>
        <w:tc>
          <w:tcPr>
            <w:tcW w:w="851" w:type="dxa"/>
          </w:tcPr>
          <w:p w:rsidR="003D06AA" w:rsidRPr="00836E50" w:rsidRDefault="003D06AA" w:rsidP="003D06AA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D06AA" w:rsidRPr="00836E50" w:rsidTr="003D06AA">
        <w:tc>
          <w:tcPr>
            <w:tcW w:w="817" w:type="dxa"/>
          </w:tcPr>
          <w:p w:rsidR="003D06AA" w:rsidRPr="00836E50" w:rsidRDefault="003D06AA" w:rsidP="003D06AA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932" w:type="dxa"/>
          </w:tcPr>
          <w:p w:rsidR="003D06AA" w:rsidRPr="00836E50" w:rsidRDefault="003D06AA" w:rsidP="003D06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E50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006" w:type="dxa"/>
          </w:tcPr>
          <w:p w:rsidR="003D06AA" w:rsidRPr="00836E50" w:rsidRDefault="003D06AA" w:rsidP="003D06A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6E50">
              <w:rPr>
                <w:rFonts w:ascii="Times New Roman" w:hAnsi="Times New Roman"/>
                <w:b/>
                <w:sz w:val="24"/>
                <w:szCs w:val="24"/>
              </w:rPr>
              <w:t>22чел.</w:t>
            </w:r>
          </w:p>
        </w:tc>
        <w:tc>
          <w:tcPr>
            <w:tcW w:w="851" w:type="dxa"/>
          </w:tcPr>
          <w:p w:rsidR="003D06AA" w:rsidRPr="00836E50" w:rsidRDefault="003D06AA" w:rsidP="003D06AA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3D06AA" w:rsidRPr="00173433" w:rsidRDefault="003D06AA" w:rsidP="003D06AA">
      <w:pPr>
        <w:tabs>
          <w:tab w:val="left" w:pos="315"/>
        </w:tabs>
        <w:spacing w:after="0" w:line="240" w:lineRule="auto"/>
        <w:rPr>
          <w:rFonts w:ascii="Times New Roman" w:hAnsi="Times New Roman"/>
          <w:noProof/>
          <w:color w:val="FF0000"/>
          <w:sz w:val="28"/>
          <w:szCs w:val="28"/>
          <w:lang w:eastAsia="ru-RU"/>
        </w:rPr>
      </w:pPr>
    </w:p>
    <w:p w:rsidR="00516BBE" w:rsidRDefault="00516BBE" w:rsidP="00516B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6AA" w:rsidRPr="002C14A2" w:rsidRDefault="003D06AA" w:rsidP="00516B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0F0" w:rsidRDefault="009730F0" w:rsidP="009730F0">
      <w:pPr>
        <w:spacing w:after="0" w:line="100" w:lineRule="atLeast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730F0" w:rsidRPr="00A26742" w:rsidRDefault="009730F0" w:rsidP="009730F0">
      <w:pPr>
        <w:spacing w:after="0" w:line="10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A26742">
        <w:rPr>
          <w:rFonts w:ascii="Times New Roman" w:hAnsi="Times New Roman"/>
          <w:sz w:val="28"/>
          <w:szCs w:val="28"/>
        </w:rPr>
        <w:lastRenderedPageBreak/>
        <w:t>Уровни выполнения «Основной образовательной программы дошкольного образования для детей дошкольного возраста с нарушением интеллекта» и «Адаптированной основной программы дошкольного образования для детей с ЗПР» в 2018-2019 учебном году:</w:t>
      </w:r>
    </w:p>
    <w:tbl>
      <w:tblPr>
        <w:tblStyle w:val="a6"/>
        <w:tblpPr w:leftFromText="180" w:rightFromText="180" w:vertAnchor="text" w:horzAnchor="margin" w:tblpY="645"/>
        <w:tblOverlap w:val="never"/>
        <w:tblW w:w="10314" w:type="dxa"/>
        <w:tblLook w:val="04A0"/>
      </w:tblPr>
      <w:tblGrid>
        <w:gridCol w:w="4077"/>
        <w:gridCol w:w="1005"/>
        <w:gridCol w:w="980"/>
        <w:gridCol w:w="1065"/>
        <w:gridCol w:w="1061"/>
        <w:gridCol w:w="1125"/>
        <w:gridCol w:w="1001"/>
      </w:tblGrid>
      <w:tr w:rsidR="003D06AA" w:rsidRPr="00E15C18" w:rsidTr="003D06AA">
        <w:tc>
          <w:tcPr>
            <w:tcW w:w="4077" w:type="dxa"/>
            <w:vMerge w:val="restart"/>
          </w:tcPr>
          <w:p w:rsidR="003D06AA" w:rsidRPr="00E15C18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6237" w:type="dxa"/>
            <w:gridSpan w:val="6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4"/>
                <w:szCs w:val="24"/>
              </w:rPr>
              <w:t>Уровень выполнения (%)</w:t>
            </w:r>
          </w:p>
        </w:tc>
      </w:tr>
      <w:tr w:rsidR="003D06AA" w:rsidRPr="00E15C18" w:rsidTr="003D06AA">
        <w:tc>
          <w:tcPr>
            <w:tcW w:w="4077" w:type="dxa"/>
            <w:vMerge/>
          </w:tcPr>
          <w:p w:rsidR="003D06AA" w:rsidRPr="00E15C18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3D06AA" w:rsidRPr="00E15C18" w:rsidRDefault="003D06AA" w:rsidP="003D06AA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C18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126" w:type="dxa"/>
            <w:gridSpan w:val="2"/>
          </w:tcPr>
          <w:p w:rsidR="003D06AA" w:rsidRPr="00E15C18" w:rsidRDefault="003D06AA" w:rsidP="003D06AA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C18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126" w:type="dxa"/>
            <w:gridSpan w:val="2"/>
          </w:tcPr>
          <w:p w:rsidR="003D06AA" w:rsidRPr="00E15C18" w:rsidRDefault="003D06AA" w:rsidP="003D06AA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C18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3D06AA" w:rsidRPr="00E15C18" w:rsidTr="003D06AA">
        <w:tc>
          <w:tcPr>
            <w:tcW w:w="4077" w:type="dxa"/>
            <w:vMerge/>
          </w:tcPr>
          <w:p w:rsidR="003D06AA" w:rsidRPr="00E15C18" w:rsidRDefault="003D06AA" w:rsidP="003D06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C1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2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C1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2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C1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0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6AA" w:rsidRPr="00E15C18" w:rsidTr="003D06AA">
        <w:tc>
          <w:tcPr>
            <w:tcW w:w="4077" w:type="dxa"/>
          </w:tcPr>
          <w:p w:rsidR="003D06AA" w:rsidRPr="00E15C18" w:rsidRDefault="003D06AA" w:rsidP="003D06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Cs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100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C18">
              <w:rPr>
                <w:rFonts w:ascii="Times New Roman" w:hAnsi="Times New Roman"/>
                <w:b/>
                <w:sz w:val="24"/>
                <w:szCs w:val="24"/>
              </w:rPr>
              <w:t>ЗПР</w:t>
            </w:r>
          </w:p>
        </w:tc>
        <w:tc>
          <w:tcPr>
            <w:tcW w:w="980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C18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06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C18">
              <w:rPr>
                <w:rFonts w:ascii="Times New Roman" w:hAnsi="Times New Roman"/>
                <w:b/>
                <w:sz w:val="24"/>
                <w:szCs w:val="24"/>
              </w:rPr>
              <w:t>ЗПР</w:t>
            </w:r>
          </w:p>
        </w:tc>
        <w:tc>
          <w:tcPr>
            <w:tcW w:w="106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C18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12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C18">
              <w:rPr>
                <w:rFonts w:ascii="Times New Roman" w:hAnsi="Times New Roman"/>
                <w:b/>
                <w:sz w:val="24"/>
                <w:szCs w:val="24"/>
              </w:rPr>
              <w:t>ЗПР</w:t>
            </w:r>
          </w:p>
        </w:tc>
        <w:tc>
          <w:tcPr>
            <w:tcW w:w="100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C18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3D06AA" w:rsidRPr="00E15C18" w:rsidTr="003D06AA">
        <w:tc>
          <w:tcPr>
            <w:tcW w:w="4077" w:type="dxa"/>
          </w:tcPr>
          <w:p w:rsidR="003D06AA" w:rsidRPr="00E15C18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bCs/>
                <w:sz w:val="28"/>
                <w:szCs w:val="28"/>
              </w:rPr>
              <w:t>1.«Социально-коммуникативное развитие»:</w:t>
            </w:r>
          </w:p>
        </w:tc>
        <w:tc>
          <w:tcPr>
            <w:tcW w:w="100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75%</w:t>
            </w:r>
          </w:p>
        </w:tc>
        <w:tc>
          <w:tcPr>
            <w:tcW w:w="980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106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25%</w:t>
            </w:r>
          </w:p>
        </w:tc>
        <w:tc>
          <w:tcPr>
            <w:tcW w:w="106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112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0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3D06AA" w:rsidRPr="00E15C18" w:rsidTr="003D06AA">
        <w:tc>
          <w:tcPr>
            <w:tcW w:w="4077" w:type="dxa"/>
          </w:tcPr>
          <w:p w:rsidR="003D06AA" w:rsidRPr="00E15C18" w:rsidRDefault="003D06AA" w:rsidP="003D06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Cs/>
                <w:sz w:val="28"/>
                <w:szCs w:val="28"/>
              </w:rPr>
              <w:t>-безопасность</w:t>
            </w:r>
          </w:p>
        </w:tc>
        <w:tc>
          <w:tcPr>
            <w:tcW w:w="100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75%</w:t>
            </w:r>
          </w:p>
        </w:tc>
        <w:tc>
          <w:tcPr>
            <w:tcW w:w="980" w:type="dxa"/>
          </w:tcPr>
          <w:p w:rsidR="003D06AA" w:rsidRPr="00E15C18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25%</w:t>
            </w:r>
          </w:p>
        </w:tc>
        <w:tc>
          <w:tcPr>
            <w:tcW w:w="106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0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D06AA" w:rsidRPr="00E15C18" w:rsidTr="003D06AA">
        <w:tc>
          <w:tcPr>
            <w:tcW w:w="4077" w:type="dxa"/>
          </w:tcPr>
          <w:p w:rsidR="003D06AA" w:rsidRPr="00E15C18" w:rsidRDefault="003D06AA" w:rsidP="003D06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Cs/>
                <w:sz w:val="28"/>
                <w:szCs w:val="28"/>
              </w:rPr>
              <w:t>-ручной труд</w:t>
            </w:r>
          </w:p>
        </w:tc>
        <w:tc>
          <w:tcPr>
            <w:tcW w:w="100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80%</w:t>
            </w:r>
          </w:p>
        </w:tc>
        <w:tc>
          <w:tcPr>
            <w:tcW w:w="980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06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20%</w:t>
            </w:r>
          </w:p>
        </w:tc>
        <w:tc>
          <w:tcPr>
            <w:tcW w:w="106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112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0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3D06AA" w:rsidRPr="00E15C18" w:rsidTr="003D06AA">
        <w:tc>
          <w:tcPr>
            <w:tcW w:w="4077" w:type="dxa"/>
          </w:tcPr>
          <w:p w:rsidR="003D06AA" w:rsidRPr="00E15C18" w:rsidRDefault="003D06AA" w:rsidP="003D06A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Cs/>
                <w:sz w:val="28"/>
                <w:szCs w:val="28"/>
              </w:rPr>
              <w:t>-трудовое воспитание (хозяйственно бытовой труд)</w:t>
            </w:r>
          </w:p>
        </w:tc>
        <w:tc>
          <w:tcPr>
            <w:tcW w:w="100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90%</w:t>
            </w:r>
          </w:p>
        </w:tc>
        <w:tc>
          <w:tcPr>
            <w:tcW w:w="980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  <w:tc>
          <w:tcPr>
            <w:tcW w:w="106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10%</w:t>
            </w:r>
          </w:p>
        </w:tc>
        <w:tc>
          <w:tcPr>
            <w:tcW w:w="106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2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0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  <w:tr w:rsidR="003D06AA" w:rsidRPr="00E15C18" w:rsidTr="003D06AA">
        <w:tc>
          <w:tcPr>
            <w:tcW w:w="4077" w:type="dxa"/>
          </w:tcPr>
          <w:p w:rsidR="003D06AA" w:rsidRPr="00E15C18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bCs/>
                <w:sz w:val="28"/>
                <w:szCs w:val="28"/>
              </w:rPr>
              <w:t>2.«Познавательное разви</w:t>
            </w:r>
            <w:r w:rsidRPr="00E15C18">
              <w:rPr>
                <w:rFonts w:ascii="Times New Roman" w:hAnsi="Times New Roman"/>
                <w:b/>
                <w:bCs/>
                <w:sz w:val="28"/>
                <w:szCs w:val="28"/>
              </w:rPr>
              <w:softHyphen/>
              <w:t>тие»:</w:t>
            </w:r>
          </w:p>
        </w:tc>
        <w:tc>
          <w:tcPr>
            <w:tcW w:w="100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0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6AA" w:rsidRPr="00E15C18" w:rsidTr="003D06AA">
        <w:tc>
          <w:tcPr>
            <w:tcW w:w="4077" w:type="dxa"/>
          </w:tcPr>
          <w:p w:rsidR="003D06AA" w:rsidRPr="00E15C18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-ознакомление с окружающим миром</w:t>
            </w:r>
          </w:p>
        </w:tc>
        <w:tc>
          <w:tcPr>
            <w:tcW w:w="100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80%</w:t>
            </w:r>
          </w:p>
        </w:tc>
        <w:tc>
          <w:tcPr>
            <w:tcW w:w="980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106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20%</w:t>
            </w:r>
          </w:p>
        </w:tc>
        <w:tc>
          <w:tcPr>
            <w:tcW w:w="106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  <w:tc>
          <w:tcPr>
            <w:tcW w:w="112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0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</w:tr>
      <w:tr w:rsidR="003D06AA" w:rsidRPr="00E15C18" w:rsidTr="003D06AA">
        <w:tc>
          <w:tcPr>
            <w:tcW w:w="4077" w:type="dxa"/>
          </w:tcPr>
          <w:p w:rsidR="003D06AA" w:rsidRPr="00E15C18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-сенсорное воспитание</w:t>
            </w:r>
          </w:p>
        </w:tc>
        <w:tc>
          <w:tcPr>
            <w:tcW w:w="100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4%</w:t>
            </w:r>
          </w:p>
        </w:tc>
        <w:tc>
          <w:tcPr>
            <w:tcW w:w="980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28%</w:t>
            </w:r>
          </w:p>
        </w:tc>
        <w:tc>
          <w:tcPr>
            <w:tcW w:w="106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6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36%</w:t>
            </w:r>
          </w:p>
        </w:tc>
        <w:tc>
          <w:tcPr>
            <w:tcW w:w="112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0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36%</w:t>
            </w:r>
          </w:p>
        </w:tc>
      </w:tr>
      <w:tr w:rsidR="003D06AA" w:rsidRPr="00E15C18" w:rsidTr="003D06AA">
        <w:tc>
          <w:tcPr>
            <w:tcW w:w="4077" w:type="dxa"/>
          </w:tcPr>
          <w:p w:rsidR="003D06AA" w:rsidRPr="00E15C18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-развитие моторики</w:t>
            </w:r>
          </w:p>
        </w:tc>
        <w:tc>
          <w:tcPr>
            <w:tcW w:w="100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4%</w:t>
            </w:r>
          </w:p>
        </w:tc>
        <w:tc>
          <w:tcPr>
            <w:tcW w:w="980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106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6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112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01" w:type="dxa"/>
          </w:tcPr>
          <w:p w:rsidR="003D06AA" w:rsidRPr="00E15C18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</w:tr>
      <w:tr w:rsidR="003D06AA" w:rsidRPr="00E15C18" w:rsidTr="003D06AA">
        <w:tc>
          <w:tcPr>
            <w:tcW w:w="4077" w:type="dxa"/>
          </w:tcPr>
          <w:p w:rsidR="003D06AA" w:rsidRPr="00E15C18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-обучение игре</w:t>
            </w:r>
          </w:p>
        </w:tc>
        <w:tc>
          <w:tcPr>
            <w:tcW w:w="100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60%</w:t>
            </w:r>
          </w:p>
        </w:tc>
        <w:tc>
          <w:tcPr>
            <w:tcW w:w="980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13%</w:t>
            </w:r>
          </w:p>
        </w:tc>
        <w:tc>
          <w:tcPr>
            <w:tcW w:w="106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40%</w:t>
            </w:r>
          </w:p>
        </w:tc>
        <w:tc>
          <w:tcPr>
            <w:tcW w:w="106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57%</w:t>
            </w:r>
          </w:p>
        </w:tc>
        <w:tc>
          <w:tcPr>
            <w:tcW w:w="112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0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</w:tr>
      <w:tr w:rsidR="003D06AA" w:rsidRPr="00E15C18" w:rsidTr="003D06AA">
        <w:tc>
          <w:tcPr>
            <w:tcW w:w="4077" w:type="dxa"/>
          </w:tcPr>
          <w:p w:rsidR="003D06AA" w:rsidRPr="00E15C18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- формирование элементарных количественных представлений (математика)</w:t>
            </w:r>
          </w:p>
        </w:tc>
        <w:tc>
          <w:tcPr>
            <w:tcW w:w="100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50%</w:t>
            </w:r>
          </w:p>
        </w:tc>
        <w:tc>
          <w:tcPr>
            <w:tcW w:w="980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106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50%</w:t>
            </w:r>
          </w:p>
        </w:tc>
        <w:tc>
          <w:tcPr>
            <w:tcW w:w="106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38%</w:t>
            </w:r>
          </w:p>
        </w:tc>
        <w:tc>
          <w:tcPr>
            <w:tcW w:w="112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0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48%</w:t>
            </w:r>
          </w:p>
        </w:tc>
      </w:tr>
      <w:tr w:rsidR="003D06AA" w:rsidRPr="00E15C18" w:rsidTr="003D06AA">
        <w:tc>
          <w:tcPr>
            <w:tcW w:w="4077" w:type="dxa"/>
          </w:tcPr>
          <w:p w:rsidR="003D06AA" w:rsidRPr="00E15C18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bCs/>
                <w:sz w:val="28"/>
                <w:szCs w:val="28"/>
              </w:rPr>
              <w:t>3.«Речевое развитие»:</w:t>
            </w:r>
          </w:p>
        </w:tc>
        <w:tc>
          <w:tcPr>
            <w:tcW w:w="100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0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6AA" w:rsidRPr="00E15C18" w:rsidTr="003D06AA">
        <w:tc>
          <w:tcPr>
            <w:tcW w:w="4077" w:type="dxa"/>
          </w:tcPr>
          <w:p w:rsidR="003D06AA" w:rsidRPr="00E15C18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-развитие речи и формирование коммуникативных способностей</w:t>
            </w:r>
          </w:p>
        </w:tc>
        <w:tc>
          <w:tcPr>
            <w:tcW w:w="100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980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106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06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112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0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</w:tr>
      <w:tr w:rsidR="003D06AA" w:rsidRPr="00E15C18" w:rsidTr="003D06AA">
        <w:tc>
          <w:tcPr>
            <w:tcW w:w="4077" w:type="dxa"/>
          </w:tcPr>
          <w:p w:rsidR="003D06AA" w:rsidRPr="00E15C18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-обучение грамоте</w:t>
            </w:r>
          </w:p>
        </w:tc>
        <w:tc>
          <w:tcPr>
            <w:tcW w:w="100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20%</w:t>
            </w:r>
          </w:p>
        </w:tc>
        <w:tc>
          <w:tcPr>
            <w:tcW w:w="980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06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80%</w:t>
            </w:r>
          </w:p>
        </w:tc>
        <w:tc>
          <w:tcPr>
            <w:tcW w:w="106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112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0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3D06AA" w:rsidRPr="00E15C18" w:rsidTr="003D06AA">
        <w:tc>
          <w:tcPr>
            <w:tcW w:w="4077" w:type="dxa"/>
          </w:tcPr>
          <w:p w:rsidR="003D06AA" w:rsidRPr="00E15C18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15C18">
              <w:rPr>
                <w:rFonts w:ascii="Times New Roman" w:hAnsi="Times New Roman"/>
                <w:sz w:val="28"/>
                <w:szCs w:val="28"/>
              </w:rPr>
              <w:t>. «</w:t>
            </w:r>
            <w:r w:rsidRPr="00E15C18">
              <w:rPr>
                <w:rFonts w:ascii="Times New Roman" w:hAnsi="Times New Roman"/>
                <w:b/>
                <w:bCs/>
                <w:sz w:val="28"/>
                <w:szCs w:val="28"/>
              </w:rPr>
              <w:t>Эстетическое развитие»:</w:t>
            </w:r>
          </w:p>
        </w:tc>
        <w:tc>
          <w:tcPr>
            <w:tcW w:w="100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0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6AA" w:rsidRPr="00E15C18" w:rsidTr="003D06AA">
        <w:tc>
          <w:tcPr>
            <w:tcW w:w="4077" w:type="dxa"/>
          </w:tcPr>
          <w:p w:rsidR="003D06AA" w:rsidRPr="00E15C18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-лепка</w:t>
            </w:r>
          </w:p>
        </w:tc>
        <w:tc>
          <w:tcPr>
            <w:tcW w:w="100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80%</w:t>
            </w:r>
          </w:p>
        </w:tc>
        <w:tc>
          <w:tcPr>
            <w:tcW w:w="980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06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20%</w:t>
            </w:r>
          </w:p>
        </w:tc>
        <w:tc>
          <w:tcPr>
            <w:tcW w:w="106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15C18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2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0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15C18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3D06AA" w:rsidRPr="00E15C18" w:rsidTr="003D06AA">
        <w:tc>
          <w:tcPr>
            <w:tcW w:w="4077" w:type="dxa"/>
          </w:tcPr>
          <w:p w:rsidR="003D06AA" w:rsidRPr="00E15C18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-конструирование</w:t>
            </w:r>
          </w:p>
        </w:tc>
        <w:tc>
          <w:tcPr>
            <w:tcW w:w="100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80%</w:t>
            </w:r>
          </w:p>
        </w:tc>
        <w:tc>
          <w:tcPr>
            <w:tcW w:w="980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06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20%</w:t>
            </w:r>
          </w:p>
        </w:tc>
        <w:tc>
          <w:tcPr>
            <w:tcW w:w="106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112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0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3D06AA" w:rsidRPr="00E15C18" w:rsidTr="003D06AA">
        <w:tc>
          <w:tcPr>
            <w:tcW w:w="4077" w:type="dxa"/>
          </w:tcPr>
          <w:p w:rsidR="003D06AA" w:rsidRPr="00E15C18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-аппликация</w:t>
            </w:r>
          </w:p>
        </w:tc>
        <w:tc>
          <w:tcPr>
            <w:tcW w:w="100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80%</w:t>
            </w:r>
          </w:p>
        </w:tc>
        <w:tc>
          <w:tcPr>
            <w:tcW w:w="980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06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20%</w:t>
            </w:r>
          </w:p>
        </w:tc>
        <w:tc>
          <w:tcPr>
            <w:tcW w:w="106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85%</w:t>
            </w:r>
          </w:p>
        </w:tc>
        <w:tc>
          <w:tcPr>
            <w:tcW w:w="112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0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</w:tr>
      <w:tr w:rsidR="003D06AA" w:rsidRPr="00E15C18" w:rsidTr="003D06AA">
        <w:tc>
          <w:tcPr>
            <w:tcW w:w="4077" w:type="dxa"/>
          </w:tcPr>
          <w:p w:rsidR="003D06AA" w:rsidRPr="00E15C18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-рисование</w:t>
            </w:r>
          </w:p>
        </w:tc>
        <w:tc>
          <w:tcPr>
            <w:tcW w:w="100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80%</w:t>
            </w:r>
          </w:p>
        </w:tc>
        <w:tc>
          <w:tcPr>
            <w:tcW w:w="980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06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20%</w:t>
            </w:r>
          </w:p>
        </w:tc>
        <w:tc>
          <w:tcPr>
            <w:tcW w:w="106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112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0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3D06AA" w:rsidRPr="00E15C18" w:rsidTr="003D06AA">
        <w:tc>
          <w:tcPr>
            <w:tcW w:w="4077" w:type="dxa"/>
          </w:tcPr>
          <w:p w:rsidR="003D06AA" w:rsidRPr="00E15C18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-музыкальное воспитание</w:t>
            </w:r>
          </w:p>
        </w:tc>
        <w:tc>
          <w:tcPr>
            <w:tcW w:w="100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36%</w:t>
            </w:r>
          </w:p>
        </w:tc>
        <w:tc>
          <w:tcPr>
            <w:tcW w:w="980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E15C1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6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32%</w:t>
            </w:r>
          </w:p>
        </w:tc>
        <w:tc>
          <w:tcPr>
            <w:tcW w:w="106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Pr="00E15C1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2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32%</w:t>
            </w:r>
          </w:p>
        </w:tc>
        <w:tc>
          <w:tcPr>
            <w:tcW w:w="100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Pr="00E15C1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D06AA" w:rsidRPr="00E15C18" w:rsidTr="003D06AA">
        <w:trPr>
          <w:trHeight w:val="525"/>
        </w:trPr>
        <w:tc>
          <w:tcPr>
            <w:tcW w:w="4077" w:type="dxa"/>
          </w:tcPr>
          <w:p w:rsidR="003D06AA" w:rsidRPr="00E15C18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-театрализованный вид деятельности</w:t>
            </w:r>
          </w:p>
        </w:tc>
        <w:tc>
          <w:tcPr>
            <w:tcW w:w="100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36%</w:t>
            </w:r>
          </w:p>
        </w:tc>
        <w:tc>
          <w:tcPr>
            <w:tcW w:w="980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E15C1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6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32%</w:t>
            </w:r>
          </w:p>
        </w:tc>
        <w:tc>
          <w:tcPr>
            <w:tcW w:w="106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E15C1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2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32%</w:t>
            </w:r>
          </w:p>
        </w:tc>
        <w:tc>
          <w:tcPr>
            <w:tcW w:w="100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E15C1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D06AA" w:rsidRPr="00E15C18" w:rsidTr="003D06AA">
        <w:tc>
          <w:tcPr>
            <w:tcW w:w="4077" w:type="dxa"/>
          </w:tcPr>
          <w:p w:rsidR="003D06AA" w:rsidRPr="00E15C18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-ознакомление детей с художественной литературой</w:t>
            </w:r>
          </w:p>
        </w:tc>
        <w:tc>
          <w:tcPr>
            <w:tcW w:w="100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80%</w:t>
            </w:r>
          </w:p>
        </w:tc>
        <w:tc>
          <w:tcPr>
            <w:tcW w:w="980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106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20%</w:t>
            </w:r>
          </w:p>
        </w:tc>
        <w:tc>
          <w:tcPr>
            <w:tcW w:w="106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112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0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3D06AA" w:rsidRPr="00E15C18" w:rsidTr="003D06AA">
        <w:tc>
          <w:tcPr>
            <w:tcW w:w="4077" w:type="dxa"/>
          </w:tcPr>
          <w:p w:rsidR="003D06AA" w:rsidRPr="00E15C18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E15C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15C18">
              <w:rPr>
                <w:rFonts w:ascii="Times New Roman" w:hAnsi="Times New Roman"/>
                <w:b/>
                <w:bCs/>
                <w:sz w:val="28"/>
                <w:szCs w:val="28"/>
              </w:rPr>
              <w:t>«Фи</w:t>
            </w:r>
            <w:r w:rsidRPr="00E15C18">
              <w:rPr>
                <w:rFonts w:ascii="Times New Roman" w:hAnsi="Times New Roman"/>
                <w:b/>
                <w:bCs/>
                <w:sz w:val="28"/>
                <w:szCs w:val="28"/>
              </w:rPr>
              <w:softHyphen/>
              <w:t xml:space="preserve">зическое развитие» </w:t>
            </w:r>
          </w:p>
        </w:tc>
        <w:tc>
          <w:tcPr>
            <w:tcW w:w="100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0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6AA" w:rsidRPr="00E15C18" w:rsidTr="003D06AA">
        <w:tc>
          <w:tcPr>
            <w:tcW w:w="4077" w:type="dxa"/>
          </w:tcPr>
          <w:p w:rsidR="003D06AA" w:rsidRPr="00E15C18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-</w:t>
            </w:r>
            <w:r w:rsidRPr="00E15C18">
              <w:rPr>
                <w:rFonts w:ascii="Times New Roman" w:hAnsi="Times New Roman"/>
                <w:bCs/>
                <w:sz w:val="28"/>
                <w:szCs w:val="28"/>
              </w:rPr>
              <w:t>здоровье</w:t>
            </w:r>
          </w:p>
        </w:tc>
        <w:tc>
          <w:tcPr>
            <w:tcW w:w="100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75%</w:t>
            </w:r>
          </w:p>
        </w:tc>
        <w:tc>
          <w:tcPr>
            <w:tcW w:w="980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06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25%</w:t>
            </w:r>
          </w:p>
        </w:tc>
        <w:tc>
          <w:tcPr>
            <w:tcW w:w="106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  <w:tc>
          <w:tcPr>
            <w:tcW w:w="1125" w:type="dxa"/>
          </w:tcPr>
          <w:p w:rsidR="003D06AA" w:rsidRPr="00E15C18" w:rsidRDefault="003D06AA" w:rsidP="003D06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01" w:type="dxa"/>
          </w:tcPr>
          <w:p w:rsidR="003D06AA" w:rsidRPr="00E15C18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3D06AA" w:rsidRPr="00E15C18" w:rsidTr="003D06AA">
        <w:tc>
          <w:tcPr>
            <w:tcW w:w="4077" w:type="dxa"/>
          </w:tcPr>
          <w:p w:rsidR="003D06AA" w:rsidRPr="00E15C18" w:rsidRDefault="003D06AA" w:rsidP="003D0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-физическое воспитание</w:t>
            </w:r>
          </w:p>
        </w:tc>
        <w:tc>
          <w:tcPr>
            <w:tcW w:w="100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17%</w:t>
            </w:r>
          </w:p>
        </w:tc>
        <w:tc>
          <w:tcPr>
            <w:tcW w:w="980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06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83%</w:t>
            </w:r>
          </w:p>
        </w:tc>
        <w:tc>
          <w:tcPr>
            <w:tcW w:w="106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86%</w:t>
            </w:r>
          </w:p>
        </w:tc>
        <w:tc>
          <w:tcPr>
            <w:tcW w:w="1125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5C18">
              <w:rPr>
                <w:rFonts w:ascii="Times New Roman" w:hAnsi="Times New Roman"/>
                <w:b/>
                <w:sz w:val="28"/>
                <w:szCs w:val="28"/>
              </w:rPr>
              <w:t>0%</w:t>
            </w:r>
          </w:p>
        </w:tc>
        <w:tc>
          <w:tcPr>
            <w:tcW w:w="1001" w:type="dxa"/>
          </w:tcPr>
          <w:p w:rsidR="003D06AA" w:rsidRPr="00E15C18" w:rsidRDefault="003D06AA" w:rsidP="003D06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18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</w:tr>
    </w:tbl>
    <w:p w:rsidR="003A1594" w:rsidRDefault="003A1594" w:rsidP="00AE42CA">
      <w:pPr>
        <w:pStyle w:val="a3"/>
        <w:spacing w:after="0" w:line="240" w:lineRule="auto"/>
        <w:ind w:left="284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</w:p>
    <w:p w:rsidR="003D06AA" w:rsidRPr="00173433" w:rsidRDefault="003D06AA" w:rsidP="00AE42CA">
      <w:pPr>
        <w:pStyle w:val="a3"/>
        <w:spacing w:after="0" w:line="240" w:lineRule="auto"/>
        <w:ind w:left="284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</w:p>
    <w:p w:rsidR="003D06AA" w:rsidRDefault="003D06AA" w:rsidP="00AE42CA">
      <w:pPr>
        <w:pStyle w:val="a3"/>
        <w:spacing w:after="0" w:line="240" w:lineRule="auto"/>
        <w:ind w:left="284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96A0C" w:rsidRPr="000C796B" w:rsidRDefault="0096733C" w:rsidP="00AE42CA">
      <w:pPr>
        <w:pStyle w:val="a3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96B">
        <w:rPr>
          <w:rFonts w:ascii="Times New Roman" w:hAnsi="Times New Roman"/>
          <w:sz w:val="28"/>
          <w:szCs w:val="28"/>
        </w:rPr>
        <w:t>Исходя из данных таблицы, можн</w:t>
      </w:r>
      <w:r w:rsidR="001F5067" w:rsidRPr="000C796B">
        <w:rPr>
          <w:rFonts w:ascii="Times New Roman" w:hAnsi="Times New Roman"/>
          <w:sz w:val="28"/>
          <w:szCs w:val="28"/>
        </w:rPr>
        <w:t>о сделать вывод о положительном уровне усвоения  разделов «</w:t>
      </w:r>
      <w:r w:rsidR="001F5067" w:rsidRPr="000C796B">
        <w:rPr>
          <w:rFonts w:ascii="Times New Roman" w:hAnsi="Times New Roman"/>
          <w:bCs/>
          <w:sz w:val="28"/>
          <w:szCs w:val="28"/>
        </w:rPr>
        <w:t>Социально-коммуникативное развитие»,</w:t>
      </w:r>
      <w:r w:rsidR="000C796B" w:rsidRPr="000C796B">
        <w:rPr>
          <w:rFonts w:ascii="Times New Roman" w:hAnsi="Times New Roman"/>
          <w:bCs/>
          <w:sz w:val="28"/>
          <w:szCs w:val="28"/>
        </w:rPr>
        <w:t xml:space="preserve"> </w:t>
      </w:r>
      <w:r w:rsidR="006C257D" w:rsidRPr="000C796B">
        <w:rPr>
          <w:rFonts w:ascii="Times New Roman" w:hAnsi="Times New Roman"/>
          <w:sz w:val="28"/>
          <w:szCs w:val="28"/>
        </w:rPr>
        <w:t>«</w:t>
      </w:r>
      <w:r w:rsidR="00E02CB0" w:rsidRPr="000C796B">
        <w:rPr>
          <w:rFonts w:ascii="Times New Roman" w:hAnsi="Times New Roman"/>
          <w:bCs/>
          <w:sz w:val="28"/>
          <w:szCs w:val="28"/>
        </w:rPr>
        <w:t>Эстетическое развитие</w:t>
      </w:r>
      <w:r w:rsidR="006C257D" w:rsidRPr="000C796B">
        <w:rPr>
          <w:rFonts w:ascii="Times New Roman" w:hAnsi="Times New Roman"/>
          <w:bCs/>
          <w:sz w:val="28"/>
          <w:szCs w:val="28"/>
        </w:rPr>
        <w:t>»</w:t>
      </w:r>
      <w:r w:rsidR="000C796B" w:rsidRPr="000C796B">
        <w:rPr>
          <w:rFonts w:ascii="Times New Roman" w:hAnsi="Times New Roman"/>
          <w:bCs/>
          <w:sz w:val="28"/>
          <w:szCs w:val="28"/>
        </w:rPr>
        <w:t>, улучшилось «Физическое развитие».</w:t>
      </w:r>
      <w:r w:rsidR="006C257D" w:rsidRPr="000C796B">
        <w:rPr>
          <w:rFonts w:ascii="Times New Roman" w:hAnsi="Times New Roman"/>
          <w:bCs/>
          <w:sz w:val="28"/>
          <w:szCs w:val="28"/>
        </w:rPr>
        <w:t xml:space="preserve"> </w:t>
      </w:r>
      <w:r w:rsidR="00BE7411" w:rsidRPr="000C796B">
        <w:rPr>
          <w:rFonts w:ascii="Times New Roman" w:hAnsi="Times New Roman"/>
          <w:sz w:val="28"/>
          <w:szCs w:val="28"/>
        </w:rPr>
        <w:t>Результаты диагности</w:t>
      </w:r>
      <w:r w:rsidRPr="000C796B">
        <w:rPr>
          <w:rFonts w:ascii="Times New Roman" w:hAnsi="Times New Roman"/>
          <w:sz w:val="28"/>
          <w:szCs w:val="28"/>
        </w:rPr>
        <w:t>ческого обследования</w:t>
      </w:r>
      <w:r w:rsidR="00BE7411" w:rsidRPr="000C796B">
        <w:rPr>
          <w:rFonts w:ascii="Times New Roman" w:hAnsi="Times New Roman"/>
          <w:sz w:val="28"/>
          <w:szCs w:val="28"/>
        </w:rPr>
        <w:t xml:space="preserve"> детей подтвердили эффективность</w:t>
      </w:r>
      <w:r w:rsidR="00E12DCC" w:rsidRPr="000C796B">
        <w:rPr>
          <w:rFonts w:ascii="Times New Roman" w:hAnsi="Times New Roman"/>
          <w:sz w:val="28"/>
          <w:szCs w:val="28"/>
        </w:rPr>
        <w:t xml:space="preserve"> проделанной работы.</w:t>
      </w:r>
      <w:r w:rsidR="006C257D" w:rsidRPr="000C796B">
        <w:rPr>
          <w:rFonts w:ascii="Times New Roman" w:hAnsi="Times New Roman"/>
          <w:sz w:val="28"/>
          <w:szCs w:val="28"/>
        </w:rPr>
        <w:t xml:space="preserve">  Н</w:t>
      </w:r>
      <w:r w:rsidR="00F1436A" w:rsidRPr="000C796B">
        <w:rPr>
          <w:rFonts w:ascii="Times New Roman" w:hAnsi="Times New Roman"/>
          <w:sz w:val="28"/>
          <w:szCs w:val="28"/>
        </w:rPr>
        <w:t xml:space="preserve">изкие </w:t>
      </w:r>
      <w:r w:rsidR="00F1436A" w:rsidRPr="000C796B">
        <w:rPr>
          <w:rFonts w:ascii="Times New Roman" w:hAnsi="Times New Roman"/>
          <w:sz w:val="28"/>
          <w:szCs w:val="28"/>
        </w:rPr>
        <w:lastRenderedPageBreak/>
        <w:t>показатели усвоения программы оказались в разд</w:t>
      </w:r>
      <w:r w:rsidR="00F77FD4" w:rsidRPr="000C796B">
        <w:rPr>
          <w:rFonts w:ascii="Times New Roman" w:hAnsi="Times New Roman"/>
          <w:sz w:val="28"/>
          <w:szCs w:val="28"/>
        </w:rPr>
        <w:t>елах</w:t>
      </w:r>
      <w:r w:rsidR="000C796B" w:rsidRPr="000C796B">
        <w:rPr>
          <w:rFonts w:ascii="Times New Roman" w:hAnsi="Times New Roman"/>
          <w:sz w:val="28"/>
          <w:szCs w:val="28"/>
        </w:rPr>
        <w:t xml:space="preserve"> «Развитие речи</w:t>
      </w:r>
      <w:r w:rsidR="005554E4" w:rsidRPr="000C796B">
        <w:rPr>
          <w:rFonts w:ascii="Times New Roman" w:hAnsi="Times New Roman"/>
          <w:sz w:val="28"/>
          <w:szCs w:val="28"/>
        </w:rPr>
        <w:t>»</w:t>
      </w:r>
      <w:r w:rsidR="00FF14A9" w:rsidRPr="000C796B">
        <w:rPr>
          <w:rFonts w:ascii="Times New Roman" w:hAnsi="Times New Roman"/>
          <w:sz w:val="28"/>
          <w:szCs w:val="28"/>
        </w:rPr>
        <w:t>,</w:t>
      </w:r>
      <w:r w:rsidR="00144EA6" w:rsidRPr="000C796B">
        <w:rPr>
          <w:rFonts w:ascii="Times New Roman" w:hAnsi="Times New Roman"/>
          <w:sz w:val="28"/>
          <w:szCs w:val="28"/>
        </w:rPr>
        <w:t xml:space="preserve"> «</w:t>
      </w:r>
      <w:r w:rsidR="00E02CB0" w:rsidRPr="000C796B">
        <w:rPr>
          <w:rFonts w:ascii="Times New Roman" w:hAnsi="Times New Roman"/>
          <w:sz w:val="28"/>
          <w:szCs w:val="28"/>
        </w:rPr>
        <w:t>Познавательное развитие</w:t>
      </w:r>
      <w:r w:rsidR="00AE42CA" w:rsidRPr="000C796B">
        <w:rPr>
          <w:rFonts w:ascii="Times New Roman" w:hAnsi="Times New Roman"/>
          <w:sz w:val="28"/>
          <w:szCs w:val="28"/>
        </w:rPr>
        <w:t>».</w:t>
      </w:r>
    </w:p>
    <w:p w:rsidR="00B96A0C" w:rsidRPr="001674FC" w:rsidRDefault="00B96A0C" w:rsidP="008B3D15">
      <w:pPr>
        <w:jc w:val="both"/>
        <w:rPr>
          <w:rFonts w:ascii="Times New Roman" w:hAnsi="Times New Roman"/>
          <w:sz w:val="28"/>
          <w:szCs w:val="28"/>
        </w:rPr>
      </w:pPr>
      <w:r w:rsidRPr="001674FC">
        <w:rPr>
          <w:rFonts w:ascii="Times New Roman" w:hAnsi="Times New Roman"/>
          <w:sz w:val="28"/>
          <w:szCs w:val="28"/>
        </w:rPr>
        <w:t xml:space="preserve">Из результатов диагностики видно, что на сегодняшний день необходимо уделить внимание проблеме </w:t>
      </w:r>
      <w:r w:rsidR="00144EA6" w:rsidRPr="001674FC">
        <w:rPr>
          <w:rFonts w:ascii="Times New Roman" w:hAnsi="Times New Roman"/>
          <w:sz w:val="28"/>
          <w:szCs w:val="28"/>
        </w:rPr>
        <w:t xml:space="preserve">развития речи, </w:t>
      </w:r>
      <w:r w:rsidR="00164351" w:rsidRPr="001674FC">
        <w:rPr>
          <w:rFonts w:ascii="Times New Roman" w:hAnsi="Times New Roman"/>
          <w:sz w:val="28"/>
          <w:szCs w:val="28"/>
        </w:rPr>
        <w:t xml:space="preserve"> продолжать работу по обучению игре</w:t>
      </w:r>
      <w:r w:rsidR="00E02CB0" w:rsidRPr="001674FC">
        <w:rPr>
          <w:rFonts w:ascii="Times New Roman" w:hAnsi="Times New Roman"/>
          <w:sz w:val="28"/>
          <w:szCs w:val="28"/>
        </w:rPr>
        <w:t>, сенсорному развитию, формированию элементарных количественн</w:t>
      </w:r>
      <w:r w:rsidR="001674FC" w:rsidRPr="001674FC">
        <w:rPr>
          <w:rFonts w:ascii="Times New Roman" w:hAnsi="Times New Roman"/>
          <w:sz w:val="28"/>
          <w:szCs w:val="28"/>
        </w:rPr>
        <w:t>ых представлений.</w:t>
      </w:r>
      <w:r w:rsidRPr="001674FC">
        <w:rPr>
          <w:rFonts w:ascii="Times New Roman" w:hAnsi="Times New Roman"/>
          <w:sz w:val="28"/>
          <w:szCs w:val="28"/>
        </w:rPr>
        <w:t xml:space="preserve"> Причин </w:t>
      </w:r>
      <w:r w:rsidR="00164351" w:rsidRPr="001674FC">
        <w:rPr>
          <w:rFonts w:ascii="Times New Roman" w:hAnsi="Times New Roman"/>
          <w:sz w:val="28"/>
          <w:szCs w:val="28"/>
        </w:rPr>
        <w:t>низкого уровня развития речи</w:t>
      </w:r>
      <w:r w:rsidRPr="001674FC">
        <w:rPr>
          <w:rFonts w:ascii="Times New Roman" w:hAnsi="Times New Roman"/>
          <w:sz w:val="28"/>
          <w:szCs w:val="28"/>
        </w:rPr>
        <w:t xml:space="preserve">, </w:t>
      </w:r>
      <w:r w:rsidR="00E02CB0" w:rsidRPr="001674FC">
        <w:rPr>
          <w:rFonts w:ascii="Times New Roman" w:hAnsi="Times New Roman"/>
          <w:sz w:val="28"/>
          <w:szCs w:val="28"/>
        </w:rPr>
        <w:t xml:space="preserve">развития моторики и сенсорики </w:t>
      </w:r>
      <w:r w:rsidRPr="001674FC">
        <w:rPr>
          <w:rFonts w:ascii="Times New Roman" w:hAnsi="Times New Roman"/>
          <w:sz w:val="28"/>
          <w:szCs w:val="28"/>
        </w:rPr>
        <w:t>несколько:</w:t>
      </w:r>
    </w:p>
    <w:p w:rsidR="00B96A0C" w:rsidRPr="00A0680F" w:rsidRDefault="00B96A0C" w:rsidP="00F430B0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0680F">
        <w:rPr>
          <w:rFonts w:ascii="Times New Roman" w:hAnsi="Times New Roman"/>
          <w:sz w:val="28"/>
          <w:szCs w:val="28"/>
        </w:rPr>
        <w:t xml:space="preserve">ежегодно увеличивается количество детей с органическим поражением ЦНС, генными нарушениями,  а развитие ручной моторики зависит от физической зрелости коры головного мозга; </w:t>
      </w:r>
    </w:p>
    <w:p w:rsidR="00B96A0C" w:rsidRPr="00A0680F" w:rsidRDefault="00B96A0C" w:rsidP="00F430B0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0680F">
        <w:rPr>
          <w:rFonts w:ascii="Times New Roman" w:hAnsi="Times New Roman"/>
          <w:sz w:val="28"/>
          <w:szCs w:val="28"/>
        </w:rPr>
        <w:t>не достаточно внимание уделяется индивидуальной работе на группах;</w:t>
      </w:r>
    </w:p>
    <w:p w:rsidR="003D06AA" w:rsidRPr="003D06AA" w:rsidRDefault="00B96A0C" w:rsidP="003D06AA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0680F">
        <w:rPr>
          <w:rFonts w:ascii="Times New Roman" w:hAnsi="Times New Roman"/>
          <w:sz w:val="28"/>
          <w:szCs w:val="28"/>
        </w:rPr>
        <w:t>набл</w:t>
      </w:r>
      <w:r w:rsidR="008B3D15" w:rsidRPr="00A0680F">
        <w:rPr>
          <w:rFonts w:ascii="Times New Roman" w:hAnsi="Times New Roman"/>
          <w:sz w:val="28"/>
          <w:szCs w:val="28"/>
        </w:rPr>
        <w:t>юдаются симптомы психических  нарушений,  отрицательно влияющих</w:t>
      </w:r>
      <w:r w:rsidRPr="00A0680F">
        <w:rPr>
          <w:rFonts w:ascii="Times New Roman" w:hAnsi="Times New Roman"/>
          <w:sz w:val="28"/>
          <w:szCs w:val="28"/>
        </w:rPr>
        <w:t xml:space="preserve"> на познавательн</w:t>
      </w:r>
      <w:r w:rsidR="008B3D15" w:rsidRPr="00A0680F">
        <w:rPr>
          <w:rFonts w:ascii="Times New Roman" w:hAnsi="Times New Roman"/>
          <w:sz w:val="28"/>
          <w:szCs w:val="28"/>
        </w:rPr>
        <w:t>ую  деятельность и речевое развитие.</w:t>
      </w:r>
    </w:p>
    <w:p w:rsidR="00AD0A3A" w:rsidRDefault="00AD0A3A" w:rsidP="00AD0A3A">
      <w:pPr>
        <w:pStyle w:val="20"/>
        <w:spacing w:after="0" w:line="100" w:lineRule="atLeast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2018-2019 учебном году психологическое сопровождение образовательно-воспитательного процесса осуществлял педагог-психолог Бударгина О.С. Специалистом в соответствии с планом работы своевременно и в полном объеме ведется текущая документация. При поступлении в учреждение ребенка педагог-психолог вместе с воспитателями сопровождает процесс адаптации. Оформляется лист адаптации, проводится ПМПк. На каждого вновь поступившего воспитанника в 2018-2019 учебном году  были оформлены и составлены индивидуальный план развития и карта психолого-медико-педагогической помощи ребенку.</w:t>
      </w:r>
    </w:p>
    <w:p w:rsidR="00AD0A3A" w:rsidRDefault="00AD0A3A" w:rsidP="00AD0A3A">
      <w:pPr>
        <w:pStyle w:val="20"/>
        <w:spacing w:after="0" w:line="100" w:lineRule="atLeast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304FD8" w:rsidRPr="00A87EE8" w:rsidRDefault="00304FD8" w:rsidP="00304FD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3E2AA1" w:rsidRPr="00AD0A3A" w:rsidRDefault="00304FD8" w:rsidP="003E2A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0A3A">
        <w:rPr>
          <w:rFonts w:ascii="Times New Roman" w:hAnsi="Times New Roman"/>
          <w:b/>
          <w:sz w:val="28"/>
          <w:szCs w:val="28"/>
        </w:rPr>
        <w:t>Р</w:t>
      </w:r>
      <w:r w:rsidR="003E2AA1" w:rsidRPr="00AD0A3A">
        <w:rPr>
          <w:rFonts w:ascii="Times New Roman" w:hAnsi="Times New Roman"/>
          <w:b/>
          <w:sz w:val="28"/>
          <w:szCs w:val="28"/>
        </w:rPr>
        <w:t>езультаты адаптации вновь поступивших воспитанников к учреждению</w:t>
      </w:r>
    </w:p>
    <w:p w:rsidR="003E2AA1" w:rsidRPr="00AD0A3A" w:rsidRDefault="003E2AA1" w:rsidP="003E2A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F0BA7" w:rsidRPr="007F0BA7" w:rsidRDefault="007F0BA7" w:rsidP="007F0B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0BA7">
        <w:rPr>
          <w:rFonts w:ascii="Times New Roman" w:hAnsi="Times New Roman"/>
          <w:sz w:val="28"/>
          <w:szCs w:val="28"/>
        </w:rPr>
        <w:t>Особенности социально-психологической адаптации вновь поступивших воспитанников к образовательному учреждению фиксируются по методике «Лист адаптации» (индивидуальный и групповой) в течение первого месяца проживания ребенка в учреждении, и исследуются по методике А.С. Роньжиной «Диагностика уровня адаптированности ребенка к дошкольному учреждению».</w:t>
      </w:r>
    </w:p>
    <w:p w:rsidR="007F0BA7" w:rsidRDefault="007F0BA7" w:rsidP="007F0BA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F0BA7">
        <w:rPr>
          <w:rFonts w:ascii="Times New Roman" w:hAnsi="Times New Roman"/>
          <w:sz w:val="28"/>
          <w:szCs w:val="28"/>
        </w:rPr>
        <w:t xml:space="preserve">  Показатели уровня адаптированности к образовательному учреждению.</w:t>
      </w:r>
    </w:p>
    <w:p w:rsidR="007F0BA7" w:rsidRPr="007F0BA7" w:rsidRDefault="007F0BA7" w:rsidP="007F0BA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92"/>
        <w:gridCol w:w="2316"/>
        <w:gridCol w:w="2052"/>
      </w:tblGrid>
      <w:tr w:rsidR="007F0BA7" w:rsidRPr="007F0BA7" w:rsidTr="00B86EBE">
        <w:tc>
          <w:tcPr>
            <w:tcW w:w="4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BA7" w:rsidRPr="007F0BA7" w:rsidRDefault="007F0BA7" w:rsidP="00B86EBE">
            <w:pPr>
              <w:pStyle w:val="af2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7F0BA7">
              <w:rPr>
                <w:sz w:val="24"/>
                <w:szCs w:val="24"/>
              </w:rPr>
              <w:t>Годы / уровень адаптированности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BA7" w:rsidRPr="007F0BA7" w:rsidRDefault="007F0BA7" w:rsidP="00B86EBE">
            <w:pPr>
              <w:pStyle w:val="af2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7F0BA7">
              <w:rPr>
                <w:b/>
                <w:bCs/>
                <w:sz w:val="24"/>
                <w:szCs w:val="24"/>
              </w:rPr>
              <w:t>2018г</w:t>
            </w:r>
          </w:p>
        </w:tc>
        <w:tc>
          <w:tcPr>
            <w:tcW w:w="20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BA7" w:rsidRPr="007F0BA7" w:rsidRDefault="007F0BA7" w:rsidP="00B86EBE">
            <w:pPr>
              <w:pStyle w:val="af2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7F0BA7">
              <w:rPr>
                <w:b/>
                <w:bCs/>
                <w:sz w:val="24"/>
                <w:szCs w:val="24"/>
              </w:rPr>
              <w:t>2019</w:t>
            </w:r>
          </w:p>
        </w:tc>
      </w:tr>
      <w:tr w:rsidR="007F0BA7" w:rsidRPr="007F0BA7" w:rsidTr="00B86EBE">
        <w:tc>
          <w:tcPr>
            <w:tcW w:w="4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BA7" w:rsidRPr="007F0BA7" w:rsidRDefault="007F0BA7" w:rsidP="00B86EBE">
            <w:pPr>
              <w:pStyle w:val="af2"/>
              <w:spacing w:after="0" w:line="0" w:lineRule="atLeast"/>
              <w:jc w:val="both"/>
              <w:rPr>
                <w:sz w:val="24"/>
                <w:szCs w:val="24"/>
              </w:rPr>
            </w:pPr>
            <w:r w:rsidRPr="007F0BA7">
              <w:rPr>
                <w:sz w:val="24"/>
                <w:szCs w:val="24"/>
              </w:rPr>
              <w:t>Всего вновь поступивших воспитанников</w:t>
            </w:r>
          </w:p>
        </w:tc>
        <w:tc>
          <w:tcPr>
            <w:tcW w:w="2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BA7" w:rsidRPr="007F0BA7" w:rsidRDefault="007F0BA7" w:rsidP="00B86EBE">
            <w:pPr>
              <w:pStyle w:val="af2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7F0BA7">
              <w:rPr>
                <w:sz w:val="24"/>
                <w:szCs w:val="24"/>
              </w:rPr>
              <w:t>12 чел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BA7" w:rsidRPr="007F0BA7" w:rsidRDefault="007F0BA7" w:rsidP="00B86EBE">
            <w:pPr>
              <w:pStyle w:val="af2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7F0BA7">
              <w:rPr>
                <w:sz w:val="24"/>
                <w:szCs w:val="24"/>
              </w:rPr>
              <w:t>1</w:t>
            </w:r>
          </w:p>
        </w:tc>
      </w:tr>
      <w:tr w:rsidR="007F0BA7" w:rsidRPr="007F0BA7" w:rsidTr="00B86EBE">
        <w:tc>
          <w:tcPr>
            <w:tcW w:w="4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BA7" w:rsidRPr="007F0BA7" w:rsidRDefault="007F0BA7" w:rsidP="00B86EBE">
            <w:pPr>
              <w:pStyle w:val="af2"/>
              <w:spacing w:after="0" w:line="0" w:lineRule="atLeast"/>
              <w:jc w:val="both"/>
              <w:rPr>
                <w:sz w:val="24"/>
                <w:szCs w:val="24"/>
              </w:rPr>
            </w:pPr>
            <w:r w:rsidRPr="007F0BA7">
              <w:rPr>
                <w:sz w:val="24"/>
                <w:szCs w:val="24"/>
              </w:rPr>
              <w:t>Высокий уровень адаптированности</w:t>
            </w:r>
          </w:p>
        </w:tc>
        <w:tc>
          <w:tcPr>
            <w:tcW w:w="2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BA7" w:rsidRPr="007F0BA7" w:rsidRDefault="007F0BA7" w:rsidP="00B86EBE">
            <w:pPr>
              <w:pStyle w:val="af2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7F0BA7">
              <w:rPr>
                <w:sz w:val="24"/>
                <w:szCs w:val="24"/>
              </w:rPr>
              <w:t>83%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BA7" w:rsidRPr="007F0BA7" w:rsidRDefault="007F0BA7" w:rsidP="00B86EBE">
            <w:pPr>
              <w:pStyle w:val="af2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7F0BA7">
              <w:rPr>
                <w:sz w:val="24"/>
                <w:szCs w:val="24"/>
              </w:rPr>
              <w:t>-</w:t>
            </w:r>
          </w:p>
        </w:tc>
      </w:tr>
      <w:tr w:rsidR="007F0BA7" w:rsidRPr="007F0BA7" w:rsidTr="00B86EBE">
        <w:tc>
          <w:tcPr>
            <w:tcW w:w="4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BA7" w:rsidRPr="007F0BA7" w:rsidRDefault="007F0BA7" w:rsidP="00B86EBE">
            <w:pPr>
              <w:pStyle w:val="af2"/>
              <w:spacing w:after="0" w:line="0" w:lineRule="atLeast"/>
              <w:jc w:val="both"/>
              <w:rPr>
                <w:sz w:val="24"/>
                <w:szCs w:val="24"/>
              </w:rPr>
            </w:pPr>
            <w:r w:rsidRPr="007F0BA7">
              <w:rPr>
                <w:sz w:val="24"/>
                <w:szCs w:val="24"/>
              </w:rPr>
              <w:t>Средний уровень адаптированности</w:t>
            </w:r>
          </w:p>
        </w:tc>
        <w:tc>
          <w:tcPr>
            <w:tcW w:w="2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BA7" w:rsidRPr="007F0BA7" w:rsidRDefault="007F0BA7" w:rsidP="00B86EBE">
            <w:pPr>
              <w:pStyle w:val="af2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7F0BA7">
              <w:rPr>
                <w:sz w:val="24"/>
                <w:szCs w:val="24"/>
              </w:rPr>
              <w:t>17%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BA7" w:rsidRPr="007F0BA7" w:rsidRDefault="007F0BA7" w:rsidP="00B86EBE">
            <w:pPr>
              <w:pStyle w:val="af2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7F0BA7">
              <w:rPr>
                <w:sz w:val="24"/>
                <w:szCs w:val="24"/>
              </w:rPr>
              <w:t>100%</w:t>
            </w:r>
          </w:p>
        </w:tc>
      </w:tr>
      <w:tr w:rsidR="007F0BA7" w:rsidRPr="007F0BA7" w:rsidTr="00B86EBE">
        <w:tc>
          <w:tcPr>
            <w:tcW w:w="4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BA7" w:rsidRPr="007F0BA7" w:rsidRDefault="007F0BA7" w:rsidP="00B86EBE">
            <w:pPr>
              <w:pStyle w:val="af2"/>
              <w:spacing w:after="0" w:line="0" w:lineRule="atLeast"/>
              <w:jc w:val="both"/>
              <w:rPr>
                <w:sz w:val="24"/>
                <w:szCs w:val="24"/>
              </w:rPr>
            </w:pPr>
            <w:r w:rsidRPr="007F0BA7">
              <w:rPr>
                <w:sz w:val="24"/>
                <w:szCs w:val="24"/>
              </w:rPr>
              <w:t>Низкий уровень адаптированности</w:t>
            </w:r>
          </w:p>
        </w:tc>
        <w:tc>
          <w:tcPr>
            <w:tcW w:w="2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0BA7" w:rsidRPr="007F0BA7" w:rsidRDefault="007F0BA7" w:rsidP="00B86EBE">
            <w:pPr>
              <w:pStyle w:val="af2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7F0BA7">
              <w:rPr>
                <w:sz w:val="24"/>
                <w:szCs w:val="24"/>
              </w:rPr>
              <w:t>не выявлено</w:t>
            </w:r>
          </w:p>
        </w:tc>
        <w:tc>
          <w:tcPr>
            <w:tcW w:w="20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0BA7" w:rsidRPr="007F0BA7" w:rsidRDefault="007F0BA7" w:rsidP="00B86EBE">
            <w:pPr>
              <w:pStyle w:val="af2"/>
              <w:spacing w:after="0" w:line="0" w:lineRule="atLeast"/>
              <w:jc w:val="center"/>
              <w:rPr>
                <w:sz w:val="24"/>
                <w:szCs w:val="24"/>
              </w:rPr>
            </w:pPr>
            <w:r w:rsidRPr="007F0BA7">
              <w:rPr>
                <w:sz w:val="24"/>
                <w:szCs w:val="24"/>
              </w:rPr>
              <w:t>-</w:t>
            </w:r>
          </w:p>
        </w:tc>
      </w:tr>
    </w:tbl>
    <w:p w:rsidR="007F0BA7" w:rsidRDefault="007F0BA7" w:rsidP="007F0B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0BA7">
        <w:rPr>
          <w:rFonts w:ascii="Times New Roman" w:hAnsi="Times New Roman"/>
          <w:sz w:val="28"/>
          <w:szCs w:val="28"/>
        </w:rPr>
        <w:tab/>
      </w:r>
    </w:p>
    <w:p w:rsidR="007F0BA7" w:rsidRPr="007F0BA7" w:rsidRDefault="007F0BA7" w:rsidP="007F0B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0BA7">
        <w:rPr>
          <w:rFonts w:ascii="Times New Roman" w:hAnsi="Times New Roman"/>
          <w:sz w:val="28"/>
          <w:szCs w:val="28"/>
        </w:rPr>
        <w:t>Средний показатель уровня адаптированности воспитанников к учреждению за 2018 календарный год составляет 83%.</w:t>
      </w:r>
    </w:p>
    <w:p w:rsidR="007F0BA7" w:rsidRPr="007F0BA7" w:rsidRDefault="007F0BA7" w:rsidP="007F0B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0BA7">
        <w:rPr>
          <w:rFonts w:ascii="Times New Roman" w:hAnsi="Times New Roman"/>
          <w:sz w:val="28"/>
          <w:szCs w:val="28"/>
        </w:rPr>
        <w:lastRenderedPageBreak/>
        <w:tab/>
        <w:t>На начало и конец учебного года проводится анкетирование воспитателей групп с вновь поступившими воспитанниками с целью  изучения эмоционально-волевой сферы ребенка .</w:t>
      </w:r>
    </w:p>
    <w:p w:rsidR="007F0BA7" w:rsidRPr="007F0BA7" w:rsidRDefault="007F0BA7" w:rsidP="007F0B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0BA7">
        <w:rPr>
          <w:rFonts w:ascii="Times New Roman" w:hAnsi="Times New Roman"/>
          <w:sz w:val="28"/>
          <w:szCs w:val="28"/>
        </w:rPr>
        <w:tab/>
        <w:t xml:space="preserve">В адаптационный период с вновь поступившими воспитанниками педагогом-психологом  проводятся занятия по программе </w:t>
      </w:r>
      <w:r w:rsidRPr="007F0BA7">
        <w:rPr>
          <w:rFonts w:ascii="Times New Roman" w:hAnsi="Times New Roman"/>
          <w:color w:val="000000"/>
          <w:sz w:val="28"/>
          <w:szCs w:val="28"/>
        </w:rPr>
        <w:t>А.С. Роньжиной</w:t>
      </w:r>
      <w:r w:rsidRPr="007F0BA7">
        <w:rPr>
          <w:rFonts w:ascii="Times New Roman" w:hAnsi="Times New Roman"/>
          <w:color w:val="800000"/>
          <w:sz w:val="28"/>
          <w:szCs w:val="28"/>
        </w:rPr>
        <w:t xml:space="preserve"> </w:t>
      </w:r>
      <w:r w:rsidRPr="007F0BA7">
        <w:rPr>
          <w:rFonts w:ascii="Times New Roman" w:hAnsi="Times New Roman"/>
          <w:color w:val="000000"/>
          <w:sz w:val="28"/>
          <w:szCs w:val="28"/>
        </w:rPr>
        <w:t>«Занятия психолога с детьми 2-ух — 4-ех лет в период адаптации к дошкольному учреждению»</w:t>
      </w:r>
    </w:p>
    <w:p w:rsidR="007F0BA7" w:rsidRPr="007F0BA7" w:rsidRDefault="007F0BA7" w:rsidP="007F0B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0BA7">
        <w:rPr>
          <w:rFonts w:ascii="Times New Roman" w:hAnsi="Times New Roman"/>
          <w:sz w:val="28"/>
          <w:szCs w:val="28"/>
        </w:rPr>
        <w:tab/>
        <w:t>Для восстановления психоэмоционального статуса, стабилизации эмоционального состояния, формирования доверительного отношения к окружающему миру проводятся игровые и релаксационные сеансы с воспитанниками и воспитателями в сенсорной комнате по авторской программе педагога «Развитие эмоциональной сферы дошкольников с ОВЗ» под названием «Улыбнись» (Протокол заседания педагогического совета №1 от 31.08.2011г., имеет внешнюю рецензию).</w:t>
      </w:r>
    </w:p>
    <w:p w:rsidR="007F0BA7" w:rsidRDefault="007F0BA7" w:rsidP="007F0BA7">
      <w:pPr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7F0BA7">
        <w:rPr>
          <w:rFonts w:ascii="Times New Roman" w:hAnsi="Times New Roman"/>
          <w:bCs/>
          <w:iCs/>
          <w:color w:val="000000"/>
          <w:sz w:val="28"/>
          <w:szCs w:val="28"/>
        </w:rPr>
        <w:t>Вывод: работу по адаптации к учреждению вновь поступивших воспитанников можно считать удовлетворительно и результативной.</w:t>
      </w:r>
    </w:p>
    <w:p w:rsidR="00CD29AB" w:rsidRPr="00CD29AB" w:rsidRDefault="00CD29AB" w:rsidP="00CD29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29AB">
        <w:rPr>
          <w:rFonts w:ascii="Times New Roman" w:hAnsi="Times New Roman"/>
          <w:sz w:val="28"/>
          <w:szCs w:val="28"/>
        </w:rPr>
        <w:t>За 2018-2019 учебный год проводились следующие виды диагностической работы:</w:t>
      </w:r>
    </w:p>
    <w:p w:rsidR="00CD29AB" w:rsidRPr="00CD29AB" w:rsidRDefault="00CD29AB" w:rsidP="00CD29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29AB">
        <w:rPr>
          <w:rFonts w:ascii="Times New Roman" w:hAnsi="Times New Roman"/>
          <w:sz w:val="28"/>
          <w:szCs w:val="28"/>
        </w:rPr>
        <w:t xml:space="preserve">1) </w:t>
      </w:r>
      <w:r w:rsidRPr="00CD29AB">
        <w:rPr>
          <w:rFonts w:ascii="Times New Roman" w:hAnsi="Times New Roman"/>
          <w:b/>
          <w:i/>
          <w:sz w:val="28"/>
          <w:szCs w:val="28"/>
        </w:rPr>
        <w:t xml:space="preserve"> диагностика психического развития детей возрастных групп: младшей, средней, подготовительной</w:t>
      </w:r>
      <w:r w:rsidRPr="00CD29AB">
        <w:rPr>
          <w:rFonts w:ascii="Times New Roman" w:hAnsi="Times New Roman"/>
          <w:sz w:val="28"/>
          <w:szCs w:val="28"/>
        </w:rPr>
        <w:t xml:space="preserve"> (сентябрь, май). </w:t>
      </w:r>
    </w:p>
    <w:p w:rsidR="00CD29AB" w:rsidRPr="00CD29AB" w:rsidRDefault="00CD29AB" w:rsidP="00CD29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29AB">
        <w:rPr>
          <w:rFonts w:ascii="Times New Roman" w:hAnsi="Times New Roman"/>
          <w:sz w:val="28"/>
          <w:szCs w:val="28"/>
        </w:rPr>
        <w:t xml:space="preserve">Цель - психолого-педагогическое изучение уровня психического развития воспитанников и соответствие его возрастной норме. </w:t>
      </w:r>
    </w:p>
    <w:p w:rsidR="00CD29AB" w:rsidRDefault="00CD29AB" w:rsidP="00CD29AB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D29AB">
        <w:rPr>
          <w:rFonts w:ascii="Times New Roman" w:hAnsi="Times New Roman"/>
          <w:color w:val="000000"/>
          <w:sz w:val="28"/>
          <w:szCs w:val="28"/>
        </w:rPr>
        <w:t>Заполнены 26 карт «Психолого-медико - педагогической работы с детьми дошкольного возраста на год.</w:t>
      </w:r>
    </w:p>
    <w:p w:rsidR="00D705B2" w:rsidRPr="00065AA0" w:rsidRDefault="00D705B2" w:rsidP="00D705B2">
      <w:pPr>
        <w:ind w:left="708" w:firstLine="142"/>
        <w:jc w:val="both"/>
        <w:rPr>
          <w:rFonts w:ascii="Times New Roman" w:hAnsi="Times New Roman"/>
          <w:sz w:val="28"/>
          <w:szCs w:val="28"/>
        </w:rPr>
      </w:pPr>
      <w:r w:rsidRPr="00065AA0">
        <w:rPr>
          <w:rFonts w:ascii="Times New Roman" w:hAnsi="Times New Roman"/>
          <w:b/>
          <w:sz w:val="28"/>
          <w:szCs w:val="28"/>
        </w:rPr>
        <w:t xml:space="preserve"> </w:t>
      </w:r>
    </w:p>
    <w:p w:rsidR="00D705B2" w:rsidRPr="00065AA0" w:rsidRDefault="00D705B2" w:rsidP="00D705B2">
      <w:pPr>
        <w:ind w:left="708" w:firstLine="142"/>
        <w:jc w:val="both"/>
        <w:rPr>
          <w:rFonts w:ascii="Times New Roman" w:hAnsi="Times New Roman"/>
          <w:sz w:val="28"/>
          <w:szCs w:val="28"/>
        </w:rPr>
      </w:pPr>
      <w:r w:rsidRPr="00065AA0">
        <w:rPr>
          <w:rFonts w:ascii="Times New Roman" w:hAnsi="Times New Roman"/>
          <w:sz w:val="28"/>
          <w:szCs w:val="28"/>
        </w:rPr>
        <w:t>На начало года в сентябре в</w:t>
      </w:r>
      <w:r w:rsidR="00A0680F">
        <w:rPr>
          <w:rFonts w:ascii="Times New Roman" w:hAnsi="Times New Roman"/>
          <w:sz w:val="28"/>
          <w:szCs w:val="28"/>
        </w:rPr>
        <w:t xml:space="preserve"> «младшей»</w:t>
      </w:r>
      <w:r w:rsidRPr="00065AA0">
        <w:rPr>
          <w:rFonts w:ascii="Times New Roman" w:hAnsi="Times New Roman"/>
          <w:sz w:val="28"/>
          <w:szCs w:val="28"/>
        </w:rPr>
        <w:t xml:space="preserve"> группе </w:t>
      </w:r>
      <w:r w:rsidR="00A0680F">
        <w:rPr>
          <w:rFonts w:ascii="Times New Roman" w:hAnsi="Times New Roman"/>
          <w:sz w:val="28"/>
          <w:szCs w:val="28"/>
        </w:rPr>
        <w:t>-</w:t>
      </w:r>
      <w:r w:rsidRPr="00065AA0">
        <w:rPr>
          <w:rFonts w:ascii="Times New Roman" w:hAnsi="Times New Roman"/>
          <w:sz w:val="28"/>
          <w:szCs w:val="28"/>
        </w:rPr>
        <w:t>8 человек, из них выбыли в течение года 2 ребенка: в ноябре, и в мае в замещающие семьи. Поступил1 ребенок, в течение учебного года. 1 ребенок переведен в подготовительную группу. На май месяц 2018-2019 учебного года в младшей группе 7 человек.</w:t>
      </w:r>
    </w:p>
    <w:p w:rsidR="00D705B2" w:rsidRPr="00065AA0" w:rsidRDefault="00D705B2" w:rsidP="00D705B2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065AA0">
        <w:rPr>
          <w:rFonts w:ascii="Times New Roman" w:hAnsi="Times New Roman"/>
          <w:sz w:val="28"/>
          <w:szCs w:val="28"/>
        </w:rPr>
        <w:t xml:space="preserve">В сентябре уровень психического развития «средний» уровень развития 4 воспитанника и «низкий» уровень развития 5 воспитанников из них 1 — тяжелый случай, обусловленный наследственным заболеванием. </w:t>
      </w:r>
      <w:r w:rsidRPr="00065AA0">
        <w:rPr>
          <w:rFonts w:ascii="Times New Roman" w:hAnsi="Times New Roman"/>
          <w:sz w:val="28"/>
          <w:szCs w:val="28"/>
        </w:rPr>
        <w:tab/>
        <w:t xml:space="preserve">По результатам психологической диагностики в мае уровень психического развития «высокий» - 1 (Егор Ш.) уровень «выше среднего» имеют 2 ребенка (Дима К., Кирилл Ш.), «средний» уровень психического развития имеют 2 воспитанника (Егор Д, Данила К), низкий уровень психического развития 2 ребенка (Григорий П., Артем Б.). </w:t>
      </w:r>
    </w:p>
    <w:p w:rsidR="006C74AC" w:rsidRPr="00065AA0" w:rsidRDefault="006C74AC" w:rsidP="006C74AC">
      <w:pPr>
        <w:jc w:val="both"/>
        <w:rPr>
          <w:rFonts w:ascii="Times New Roman" w:hAnsi="Times New Roman"/>
          <w:sz w:val="28"/>
          <w:szCs w:val="28"/>
        </w:rPr>
      </w:pPr>
      <w:r w:rsidRPr="00065AA0">
        <w:rPr>
          <w:rFonts w:ascii="Times New Roman" w:hAnsi="Times New Roman"/>
          <w:sz w:val="28"/>
          <w:szCs w:val="28"/>
        </w:rPr>
        <w:t xml:space="preserve">Психологическая работа с воспитанниками </w:t>
      </w:r>
      <w:r w:rsidRPr="00065AA0">
        <w:rPr>
          <w:rFonts w:ascii="Times New Roman" w:hAnsi="Times New Roman"/>
          <w:sz w:val="28"/>
          <w:szCs w:val="28"/>
          <w:u w:val="single"/>
        </w:rPr>
        <w:t>средней группы</w:t>
      </w:r>
      <w:r w:rsidRPr="00065AA0">
        <w:rPr>
          <w:rFonts w:ascii="Times New Roman" w:hAnsi="Times New Roman"/>
          <w:sz w:val="28"/>
          <w:szCs w:val="28"/>
        </w:rPr>
        <w:t xml:space="preserve"> была направлена на развитие коммуникативных навыков, эмоционально  - волевой сферы и индивидуально - личностных особенностей, совершенствованию игровых навыков.</w:t>
      </w:r>
    </w:p>
    <w:p w:rsidR="006C74AC" w:rsidRPr="00065AA0" w:rsidRDefault="006C74AC" w:rsidP="006C74AC">
      <w:pPr>
        <w:jc w:val="both"/>
        <w:rPr>
          <w:rFonts w:ascii="Times New Roman" w:hAnsi="Times New Roman"/>
          <w:sz w:val="28"/>
          <w:szCs w:val="28"/>
        </w:rPr>
      </w:pPr>
      <w:r w:rsidRPr="00065AA0">
        <w:rPr>
          <w:rFonts w:ascii="Times New Roman" w:hAnsi="Times New Roman"/>
          <w:sz w:val="28"/>
          <w:szCs w:val="28"/>
        </w:rPr>
        <w:lastRenderedPageBreak/>
        <w:tab/>
        <w:t xml:space="preserve">На сентябрь 2018 года в группе 7 воспитанников, на конец учебного года 7 воспитанников. В течение гола с воспитанниками проводилась индивидуальная и фронтальная развивающая работа. </w:t>
      </w:r>
    </w:p>
    <w:p w:rsidR="006C74AC" w:rsidRPr="00065AA0" w:rsidRDefault="006C74AC" w:rsidP="006C74AC">
      <w:pPr>
        <w:jc w:val="both"/>
        <w:rPr>
          <w:rFonts w:ascii="Times New Roman" w:hAnsi="Times New Roman"/>
          <w:sz w:val="28"/>
          <w:szCs w:val="28"/>
        </w:rPr>
      </w:pPr>
      <w:r w:rsidRPr="00065AA0">
        <w:rPr>
          <w:rFonts w:ascii="Times New Roman" w:hAnsi="Times New Roman"/>
          <w:sz w:val="28"/>
          <w:szCs w:val="28"/>
        </w:rPr>
        <w:t>Индивидуальная работа с воспитанниками велась по следующим направлениям: совершенствование игровых навыков, развитие познавательной активности, развитие психических функций, развитие и укрепление общей и мелкой моторики, координации движений, развитие эмоционально-волевой сферы, адекватной самооценки, самоконтроля, навыков произвольного поведения, развитие коммуникативных навыков, коррекция поведенческих и личностных проблем, развитие умения осуществлять продуктивную деятельность.</w:t>
      </w:r>
    </w:p>
    <w:p w:rsidR="006C74AC" w:rsidRPr="00065AA0" w:rsidRDefault="006C74AC" w:rsidP="006C74A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65AA0">
        <w:rPr>
          <w:rFonts w:ascii="Times New Roman" w:hAnsi="Times New Roman"/>
          <w:sz w:val="28"/>
          <w:szCs w:val="28"/>
        </w:rPr>
        <w:tab/>
        <w:t xml:space="preserve">Особое внимание было уделено работе в условиях темной сенсорной комнаты,  которую воспитанники посещали 1 раз в неделю. Всего за год с этой группой было  проведено: 20 развивающих занятий в сенсорной комнате. Развивающая работа велась по адаптированным к индивидуальным особенностям и возможностям воспитанников занятиям по программе О.В. Хухлаевой «Тропинка к своему Я». </w:t>
      </w:r>
    </w:p>
    <w:p w:rsidR="006C74AC" w:rsidRPr="00065AA0" w:rsidRDefault="006C74AC" w:rsidP="006C74AC">
      <w:pPr>
        <w:spacing w:after="0" w:line="0" w:lineRule="atLeast"/>
        <w:ind w:firstLine="482"/>
        <w:jc w:val="both"/>
        <w:rPr>
          <w:rFonts w:ascii="Times New Roman" w:hAnsi="Times New Roman"/>
          <w:sz w:val="28"/>
          <w:szCs w:val="28"/>
        </w:rPr>
      </w:pPr>
      <w:r w:rsidRPr="00065AA0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В ходе развивающей работы по программе воспитанники познакомились с чувствами и эмоциями, учились их узнавать и проявлять. Большая работа проведена по развитию речи детей в таких упражнениях и этюдах как «назови ласково», «похвали», «пожалей», «котик ласкает», «здравствуйте, я …», «кто как разговаривает», «звонок по телефону» и др. </w:t>
      </w:r>
    </w:p>
    <w:p w:rsidR="00CD29AB" w:rsidRPr="00065AA0" w:rsidRDefault="006C74AC" w:rsidP="006C74AC">
      <w:pPr>
        <w:spacing w:after="0"/>
        <w:ind w:firstLine="708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065AA0">
        <w:rPr>
          <w:rFonts w:ascii="Times New Roman" w:hAnsi="Times New Roman"/>
          <w:bCs/>
          <w:color w:val="000000"/>
          <w:spacing w:val="-2"/>
          <w:sz w:val="28"/>
          <w:szCs w:val="28"/>
        </w:rPr>
        <w:t>Большое внимание уделялось развитию и укреплению мелкой моторики пальцев кисти руки с помощью работы с тренажером Су-Джок.</w:t>
      </w:r>
    </w:p>
    <w:p w:rsidR="00CE60C0" w:rsidRPr="00065AA0" w:rsidRDefault="00CE60C0" w:rsidP="00CE60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65AA0">
        <w:rPr>
          <w:rFonts w:ascii="Times New Roman" w:hAnsi="Times New Roman"/>
          <w:sz w:val="28"/>
          <w:szCs w:val="28"/>
        </w:rPr>
        <w:t>По подготовке старших дошкольников к школьному обучению было проведено 20 развивающих занятий.</w:t>
      </w:r>
    </w:p>
    <w:p w:rsidR="00CE60C0" w:rsidRPr="00065AA0" w:rsidRDefault="00CE60C0" w:rsidP="00CE60C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65AA0">
        <w:rPr>
          <w:rFonts w:ascii="Times New Roman" w:hAnsi="Times New Roman"/>
          <w:sz w:val="28"/>
          <w:szCs w:val="28"/>
        </w:rPr>
        <w:t>Основная коррекционно-развивающая работа велась по программе Хухлаевой О.В. «Тропинка к своему Я» в условиях групповой комнаты и сенсорной комнаты. Всего проведено 23 занятия по темам: «Кто я?», «Я расту, я изменяюсь», «Я мальчик, я-девочка», «Я хозяин своих чувств», «Я учусь не драться», «Я учусь не обижаться»,  «Что такое дружба», «Кто такой настоящий друг?», «С кем я хочу дружить?», «Мои чувства и эмоции», «Как помочь грустному человеку?», «Баба Яга», «Серый волк» и др.</w:t>
      </w:r>
    </w:p>
    <w:p w:rsidR="00CE60C0" w:rsidRPr="00065AA0" w:rsidRDefault="00CE60C0" w:rsidP="006C74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74AC" w:rsidRDefault="006C74AC" w:rsidP="006C74AC">
      <w:pPr>
        <w:pStyle w:val="ConsPlusNonformat"/>
        <w:spacing w:line="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Результаты коррекционно-развивающей работы по развитию непосредственного запоминания, активности внимания</w:t>
      </w:r>
    </w:p>
    <w:p w:rsidR="006C74AC" w:rsidRDefault="006C74AC" w:rsidP="006C74AC">
      <w:pPr>
        <w:pStyle w:val="ConsPlusNonformat"/>
        <w:spacing w:line="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Методика: «Заучивания 10 слов» (Методика А.П. Лурия)</w:t>
      </w:r>
    </w:p>
    <w:p w:rsidR="006C74AC" w:rsidRDefault="006C74AC" w:rsidP="006C74AC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Коррекционное-развивающая программа: Катаева В. «Коррекционно-развивающие занятия в детьми дошкольного возраста»</w:t>
      </w:r>
    </w:p>
    <w:p w:rsidR="00A0680F" w:rsidRDefault="00A0680F" w:rsidP="006C74AC">
      <w:pPr>
        <w:pStyle w:val="ConsPlusNonformat"/>
        <w:spacing w:line="0" w:lineRule="atLeast"/>
        <w:jc w:val="both"/>
      </w:pPr>
    </w:p>
    <w:tbl>
      <w:tblPr>
        <w:tblW w:w="0" w:type="auto"/>
        <w:tblInd w:w="-3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4"/>
        <w:gridCol w:w="3288"/>
        <w:gridCol w:w="1080"/>
        <w:gridCol w:w="1020"/>
        <w:gridCol w:w="1020"/>
        <w:gridCol w:w="960"/>
        <w:gridCol w:w="912"/>
        <w:gridCol w:w="974"/>
      </w:tblGrid>
      <w:tr w:rsidR="006C74AC" w:rsidTr="00662B22">
        <w:tc>
          <w:tcPr>
            <w:tcW w:w="56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Default="006C74AC" w:rsidP="00662B22">
            <w:pPr>
              <w:pStyle w:val="af2"/>
              <w:spacing w:after="0"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8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Default="006C74AC" w:rsidP="00662B22">
            <w:pPr>
              <w:pStyle w:val="af2"/>
              <w:spacing w:after="0" w:line="0" w:lineRule="atLeast"/>
              <w:jc w:val="center"/>
            </w:pPr>
            <w:r>
              <w:rPr>
                <w:sz w:val="22"/>
                <w:szCs w:val="22"/>
              </w:rPr>
              <w:t>Учебный год</w:t>
            </w:r>
          </w:p>
        </w:tc>
        <w:tc>
          <w:tcPr>
            <w:tcW w:w="21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Default="006C74AC" w:rsidP="00662B22">
            <w:pPr>
              <w:pStyle w:val="af2"/>
              <w:spacing w:after="0" w:line="0" w:lineRule="atLeast"/>
              <w:jc w:val="center"/>
            </w:pPr>
            <w:r>
              <w:rPr>
                <w:sz w:val="22"/>
                <w:szCs w:val="22"/>
              </w:rPr>
              <w:t>Выше нормы</w:t>
            </w:r>
          </w:p>
        </w:tc>
        <w:tc>
          <w:tcPr>
            <w:tcW w:w="198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Default="006C74AC" w:rsidP="00662B22">
            <w:pPr>
              <w:pStyle w:val="af2"/>
              <w:spacing w:after="0" w:line="0" w:lineRule="atLeast"/>
              <w:jc w:val="center"/>
            </w:pPr>
            <w:r>
              <w:rPr>
                <w:sz w:val="22"/>
                <w:szCs w:val="22"/>
              </w:rPr>
              <w:t>норма</w:t>
            </w:r>
          </w:p>
        </w:tc>
        <w:tc>
          <w:tcPr>
            <w:tcW w:w="18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74AC" w:rsidRDefault="006C74AC" w:rsidP="00662B22">
            <w:pPr>
              <w:pStyle w:val="af2"/>
              <w:spacing w:after="0" w:line="0" w:lineRule="atLeast"/>
              <w:jc w:val="center"/>
            </w:pPr>
            <w:r>
              <w:rPr>
                <w:sz w:val="22"/>
                <w:szCs w:val="22"/>
              </w:rPr>
              <w:t>Ниже нормы</w:t>
            </w:r>
          </w:p>
        </w:tc>
      </w:tr>
      <w:tr w:rsidR="006C74AC" w:rsidTr="00662B22">
        <w:tc>
          <w:tcPr>
            <w:tcW w:w="56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Default="006C74AC" w:rsidP="00662B22"/>
        </w:tc>
        <w:tc>
          <w:tcPr>
            <w:tcW w:w="328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Default="006C74AC" w:rsidP="00662B22"/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Default="006C74AC" w:rsidP="00662B22">
            <w:pPr>
              <w:pStyle w:val="af2"/>
              <w:spacing w:after="0" w:line="0" w:lineRule="atLeast"/>
              <w:jc w:val="center"/>
            </w:pPr>
            <w:r>
              <w:rPr>
                <w:sz w:val="22"/>
                <w:szCs w:val="22"/>
              </w:rPr>
              <w:t>Начало</w:t>
            </w:r>
          </w:p>
          <w:p w:rsidR="006C74AC" w:rsidRDefault="006C74AC" w:rsidP="00662B22">
            <w:pPr>
              <w:pStyle w:val="af2"/>
              <w:spacing w:after="0" w:line="0" w:lineRule="atLeast"/>
              <w:jc w:val="center"/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Default="006C74AC" w:rsidP="00662B22">
            <w:pPr>
              <w:pStyle w:val="af2"/>
              <w:spacing w:after="0" w:line="0" w:lineRule="atLeast"/>
              <w:jc w:val="center"/>
            </w:pPr>
            <w:r>
              <w:rPr>
                <w:sz w:val="22"/>
                <w:szCs w:val="22"/>
              </w:rPr>
              <w:t>Конец</w:t>
            </w:r>
          </w:p>
          <w:p w:rsidR="006C74AC" w:rsidRDefault="006C74AC" w:rsidP="00662B22">
            <w:pPr>
              <w:pStyle w:val="af2"/>
              <w:spacing w:after="0" w:line="0" w:lineRule="atLeast"/>
              <w:jc w:val="center"/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Default="006C74AC" w:rsidP="00662B22">
            <w:pPr>
              <w:pStyle w:val="af2"/>
              <w:spacing w:after="0" w:line="0" w:lineRule="atLeast"/>
              <w:jc w:val="center"/>
            </w:pPr>
            <w:r>
              <w:rPr>
                <w:sz w:val="22"/>
                <w:szCs w:val="22"/>
              </w:rPr>
              <w:t>Начало</w:t>
            </w:r>
          </w:p>
          <w:p w:rsidR="006C74AC" w:rsidRDefault="006C74AC" w:rsidP="00662B22">
            <w:pPr>
              <w:pStyle w:val="af2"/>
              <w:spacing w:after="0" w:line="0" w:lineRule="atLeast"/>
              <w:jc w:val="center"/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Default="006C74AC" w:rsidP="00662B22">
            <w:pPr>
              <w:pStyle w:val="af2"/>
              <w:spacing w:after="0" w:line="0" w:lineRule="atLeast"/>
              <w:jc w:val="center"/>
            </w:pPr>
            <w:r>
              <w:rPr>
                <w:sz w:val="22"/>
                <w:szCs w:val="22"/>
              </w:rPr>
              <w:t>Конец</w:t>
            </w:r>
          </w:p>
          <w:p w:rsidR="006C74AC" w:rsidRDefault="006C74AC" w:rsidP="00662B22">
            <w:pPr>
              <w:pStyle w:val="af2"/>
              <w:spacing w:after="0" w:line="0" w:lineRule="atLeast"/>
              <w:jc w:val="center"/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Default="006C74AC" w:rsidP="00662B22">
            <w:pPr>
              <w:pStyle w:val="af2"/>
              <w:spacing w:after="0" w:line="0" w:lineRule="atLeast"/>
              <w:jc w:val="center"/>
            </w:pPr>
            <w:r>
              <w:rPr>
                <w:sz w:val="22"/>
                <w:szCs w:val="22"/>
              </w:rPr>
              <w:t>Начало</w:t>
            </w:r>
          </w:p>
          <w:p w:rsidR="006C74AC" w:rsidRDefault="006C74AC" w:rsidP="00662B22">
            <w:pPr>
              <w:pStyle w:val="af2"/>
              <w:spacing w:after="0" w:line="0" w:lineRule="atLeast"/>
              <w:jc w:val="center"/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74AC" w:rsidRDefault="006C74AC" w:rsidP="00662B22">
            <w:pPr>
              <w:pStyle w:val="af2"/>
              <w:spacing w:after="0" w:line="0" w:lineRule="atLeast"/>
              <w:jc w:val="center"/>
            </w:pPr>
            <w:r>
              <w:rPr>
                <w:sz w:val="22"/>
                <w:szCs w:val="22"/>
              </w:rPr>
              <w:t>Конец</w:t>
            </w:r>
          </w:p>
          <w:p w:rsidR="006C74AC" w:rsidRDefault="006C74AC" w:rsidP="00662B22">
            <w:pPr>
              <w:pStyle w:val="af2"/>
              <w:spacing w:after="0" w:line="0" w:lineRule="atLeast"/>
              <w:jc w:val="center"/>
            </w:pPr>
            <w:r>
              <w:rPr>
                <w:sz w:val="22"/>
                <w:szCs w:val="22"/>
              </w:rPr>
              <w:t>года</w:t>
            </w:r>
          </w:p>
        </w:tc>
      </w:tr>
      <w:tr w:rsidR="006C74AC" w:rsidTr="00662B22">
        <w:tc>
          <w:tcPr>
            <w:tcW w:w="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Default="006C74AC" w:rsidP="00662B22">
            <w:pPr>
              <w:pStyle w:val="af2"/>
              <w:spacing w:after="0"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Default="006C74AC" w:rsidP="00662B22">
            <w:pPr>
              <w:pStyle w:val="af2"/>
              <w:spacing w:after="0" w:line="0" w:lineRule="atLeast"/>
              <w:jc w:val="center"/>
            </w:pPr>
            <w:r>
              <w:rPr>
                <w:sz w:val="22"/>
                <w:szCs w:val="22"/>
              </w:rPr>
              <w:t>2018-2019 учебный год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Default="006C74AC" w:rsidP="00662B22">
            <w:pPr>
              <w:pStyle w:val="af2"/>
              <w:spacing w:after="0" w:line="0" w:lineRule="atLeast"/>
              <w:jc w:val="center"/>
            </w:pPr>
            <w:r>
              <w:rPr>
                <w:sz w:val="22"/>
                <w:szCs w:val="22"/>
              </w:rPr>
              <w:t>10%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Default="006C74AC" w:rsidP="00662B22">
            <w:pPr>
              <w:pStyle w:val="af2"/>
              <w:spacing w:after="0" w:line="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Default="006C74AC" w:rsidP="00662B22">
            <w:pPr>
              <w:pStyle w:val="af2"/>
              <w:spacing w:after="0" w:line="0" w:lineRule="atLeast"/>
              <w:jc w:val="center"/>
            </w:pPr>
            <w:r>
              <w:rPr>
                <w:sz w:val="22"/>
                <w:szCs w:val="22"/>
              </w:rPr>
              <w:t>40%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Default="006C74AC" w:rsidP="00662B22">
            <w:pPr>
              <w:pStyle w:val="af2"/>
              <w:spacing w:after="0" w:line="0" w:lineRule="atLeast"/>
              <w:jc w:val="center"/>
            </w:pPr>
            <w:r>
              <w:rPr>
                <w:sz w:val="22"/>
                <w:szCs w:val="22"/>
              </w:rPr>
              <w:t>60%</w:t>
            </w:r>
          </w:p>
        </w:tc>
        <w:tc>
          <w:tcPr>
            <w:tcW w:w="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74AC" w:rsidRDefault="006C74AC" w:rsidP="00662B22">
            <w:pPr>
              <w:pStyle w:val="af2"/>
              <w:spacing w:after="0" w:line="0" w:lineRule="atLeast"/>
              <w:jc w:val="center"/>
            </w:pPr>
            <w:r>
              <w:rPr>
                <w:sz w:val="22"/>
                <w:szCs w:val="22"/>
              </w:rPr>
              <w:t>60%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74AC" w:rsidRDefault="006C74AC" w:rsidP="00662B22">
            <w:pPr>
              <w:pStyle w:val="af2"/>
              <w:spacing w:after="0" w:line="0" w:lineRule="atLeast"/>
              <w:jc w:val="center"/>
            </w:pPr>
            <w:r>
              <w:rPr>
                <w:sz w:val="22"/>
                <w:szCs w:val="22"/>
              </w:rPr>
              <w:t>30%</w:t>
            </w:r>
          </w:p>
        </w:tc>
      </w:tr>
    </w:tbl>
    <w:p w:rsidR="00A0680F" w:rsidRDefault="00A0680F" w:rsidP="006C74A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6C74AC" w:rsidRPr="00A0680F" w:rsidRDefault="006C74AC" w:rsidP="006C74A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A0680F">
        <w:rPr>
          <w:rFonts w:ascii="Times New Roman" w:hAnsi="Times New Roman"/>
          <w:sz w:val="28"/>
          <w:szCs w:val="28"/>
        </w:rPr>
        <w:lastRenderedPageBreak/>
        <w:t>По данным таблицы можно сделать вывод о положительной динамике развивающей работы с воспитанниками по развитию слуховой кратковременной памяти и активности внимания.</w:t>
      </w:r>
    </w:p>
    <w:p w:rsidR="006C74AC" w:rsidRPr="007F0BA7" w:rsidRDefault="006C74AC" w:rsidP="00A068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4FD8" w:rsidRPr="00F955F8" w:rsidRDefault="00304FD8" w:rsidP="00304F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55F8">
        <w:rPr>
          <w:rFonts w:ascii="Times New Roman" w:hAnsi="Times New Roman"/>
          <w:b/>
          <w:sz w:val="28"/>
          <w:szCs w:val="28"/>
        </w:rPr>
        <w:t>Коррекционная и развивающая работа.</w:t>
      </w:r>
    </w:p>
    <w:p w:rsidR="00F955F8" w:rsidRPr="00F955F8" w:rsidRDefault="00F955F8" w:rsidP="00F955F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F955F8">
        <w:rPr>
          <w:rFonts w:ascii="Times New Roman" w:hAnsi="Times New Roman"/>
          <w:sz w:val="28"/>
          <w:szCs w:val="28"/>
        </w:rPr>
        <w:t xml:space="preserve">В 2018-2019 учебном году с воспитанниками детского дома осуществлялась индивидуальная и подгрупповая коррекционная и развивающая работа по следующим направлениям: развитие высших психических процессов (функций) (внимания, восприятия, памяти, мышления, воображения), развитие речи и пополнение активного словаря, развитие общей и мелкой моторики, развитие личностных особенностей и качеств. Активно проводилась работа по адаптации вновь поступивших воспитанников, осуществлялись занятия по снижению тревожности нивелированию страхов, развитию дружеских качеств, эмоционально-личностной сферы. Методическую основу осуществляемых коррекционно-развивающих мероприятий составили труды следующих авторов: </w:t>
      </w:r>
      <w:r w:rsidRPr="00F955F8">
        <w:rPr>
          <w:rFonts w:ascii="Times New Roman" w:hAnsi="Times New Roman"/>
          <w:b/>
          <w:sz w:val="28"/>
          <w:szCs w:val="28"/>
        </w:rPr>
        <w:t>групповых занятий:</w:t>
      </w:r>
    </w:p>
    <w:p w:rsidR="00F955F8" w:rsidRPr="00F955F8" w:rsidRDefault="00F955F8" w:rsidP="00F955F8">
      <w:pPr>
        <w:spacing w:after="0" w:line="0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955F8">
        <w:rPr>
          <w:rFonts w:ascii="Times New Roman" w:hAnsi="Times New Roman"/>
          <w:sz w:val="28"/>
          <w:szCs w:val="28"/>
        </w:rPr>
        <w:t>- авторская программа педагога «Улыбнись» по развитию эмоций старших дошкольников и младших школьников;</w:t>
      </w:r>
    </w:p>
    <w:p w:rsidR="00F955F8" w:rsidRPr="00F955F8" w:rsidRDefault="00F955F8" w:rsidP="00F955F8">
      <w:pPr>
        <w:spacing w:after="0" w:line="0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955F8">
        <w:rPr>
          <w:rFonts w:ascii="Times New Roman" w:hAnsi="Times New Roman"/>
          <w:sz w:val="28"/>
          <w:szCs w:val="28"/>
        </w:rPr>
        <w:t>- «Лесная школа» психо - коррекционные сказки Панфилова М.А.</w:t>
      </w:r>
    </w:p>
    <w:p w:rsidR="00F955F8" w:rsidRPr="00F955F8" w:rsidRDefault="00F955F8" w:rsidP="00F955F8">
      <w:pPr>
        <w:shd w:val="clear" w:color="auto" w:fill="FFFFFF"/>
        <w:spacing w:after="0" w:line="0" w:lineRule="atLeast"/>
        <w:ind w:left="298" w:hanging="298"/>
        <w:jc w:val="center"/>
        <w:rPr>
          <w:rFonts w:ascii="Times New Roman" w:hAnsi="Times New Roman"/>
          <w:sz w:val="28"/>
          <w:szCs w:val="28"/>
        </w:rPr>
      </w:pPr>
      <w:r w:rsidRPr="00F955F8">
        <w:rPr>
          <w:rFonts w:ascii="Times New Roman" w:hAnsi="Times New Roman"/>
          <w:sz w:val="28"/>
          <w:szCs w:val="28"/>
        </w:rPr>
        <w:t xml:space="preserve">- </w:t>
      </w:r>
      <w:r w:rsidRPr="00F955F8">
        <w:rPr>
          <w:rFonts w:ascii="Times New Roman" w:hAnsi="Times New Roman"/>
          <w:bCs/>
          <w:color w:val="000000"/>
          <w:spacing w:val="-13"/>
          <w:sz w:val="28"/>
          <w:szCs w:val="28"/>
        </w:rPr>
        <w:t xml:space="preserve">Хухлаева О.В. «Тропинка к своему Я» Программа фронтальных занятий </w:t>
      </w:r>
      <w:r w:rsidRPr="00F955F8">
        <w:rPr>
          <w:rFonts w:ascii="Times New Roman" w:hAnsi="Times New Roman"/>
          <w:bCs/>
          <w:color w:val="000000"/>
          <w:spacing w:val="14"/>
          <w:sz w:val="28"/>
          <w:szCs w:val="28"/>
        </w:rPr>
        <w:t>с детьми 3-4л</w:t>
      </w:r>
    </w:p>
    <w:p w:rsidR="00F955F8" w:rsidRPr="00F955F8" w:rsidRDefault="00F955F8" w:rsidP="00F955F8">
      <w:pPr>
        <w:shd w:val="clear" w:color="auto" w:fill="FFFFFF"/>
        <w:spacing w:after="0" w:line="0" w:lineRule="atLeast"/>
        <w:ind w:left="336" w:right="-1" w:hanging="336"/>
        <w:rPr>
          <w:rFonts w:ascii="Times New Roman" w:hAnsi="Times New Roman"/>
          <w:sz w:val="28"/>
          <w:szCs w:val="28"/>
        </w:rPr>
      </w:pPr>
      <w:r w:rsidRPr="00F955F8">
        <w:rPr>
          <w:rFonts w:ascii="Times New Roman" w:hAnsi="Times New Roman"/>
          <w:bCs/>
          <w:color w:val="000000"/>
          <w:spacing w:val="-2"/>
          <w:sz w:val="28"/>
          <w:szCs w:val="28"/>
        </w:rPr>
        <w:t>-</w:t>
      </w:r>
      <w:r w:rsidRPr="00F955F8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F955F8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Хухлаева О.В. «Тропинка к своему Я» Программа занятий </w:t>
      </w:r>
      <w:r w:rsidRPr="00F955F8">
        <w:rPr>
          <w:rFonts w:ascii="Times New Roman" w:hAnsi="Times New Roman"/>
          <w:bCs/>
          <w:color w:val="000000"/>
          <w:spacing w:val="17"/>
          <w:sz w:val="28"/>
          <w:szCs w:val="28"/>
        </w:rPr>
        <w:t>с детьми 4-5 лет</w:t>
      </w:r>
    </w:p>
    <w:p w:rsidR="00F955F8" w:rsidRPr="00F955F8" w:rsidRDefault="00F955F8" w:rsidP="00F955F8">
      <w:pPr>
        <w:shd w:val="clear" w:color="auto" w:fill="FFFFFF"/>
        <w:spacing w:after="0" w:line="0" w:lineRule="atLeast"/>
        <w:ind w:right="-1"/>
        <w:rPr>
          <w:rFonts w:ascii="Times New Roman" w:hAnsi="Times New Roman"/>
          <w:sz w:val="28"/>
          <w:szCs w:val="28"/>
        </w:rPr>
      </w:pPr>
      <w:r w:rsidRPr="00F955F8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- Хухлаева О.В. «Тропинка к своему Я» Программа занятий </w:t>
      </w:r>
      <w:r w:rsidRPr="00F955F8">
        <w:rPr>
          <w:rFonts w:ascii="Times New Roman" w:hAnsi="Times New Roman"/>
          <w:bCs/>
          <w:color w:val="000000"/>
          <w:spacing w:val="17"/>
          <w:sz w:val="28"/>
          <w:szCs w:val="28"/>
        </w:rPr>
        <w:t>с детьми 5-6 лет</w:t>
      </w:r>
    </w:p>
    <w:p w:rsidR="00F955F8" w:rsidRPr="00F955F8" w:rsidRDefault="00F955F8" w:rsidP="00F955F8">
      <w:pPr>
        <w:spacing w:after="0" w:line="0" w:lineRule="atLeast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955F8">
        <w:rPr>
          <w:rFonts w:ascii="Times New Roman" w:hAnsi="Times New Roman"/>
          <w:sz w:val="28"/>
          <w:szCs w:val="28"/>
        </w:rPr>
        <w:t xml:space="preserve">- </w:t>
      </w:r>
      <w:r w:rsidRPr="00F955F8">
        <w:rPr>
          <w:rFonts w:ascii="Times New Roman" w:hAnsi="Times New Roman"/>
          <w:bCs/>
          <w:color w:val="000000"/>
          <w:spacing w:val="-2"/>
          <w:sz w:val="28"/>
          <w:szCs w:val="28"/>
        </w:rPr>
        <w:t>Хухлаева О.В. Сказки. (Рассказывают дети)</w:t>
      </w:r>
    </w:p>
    <w:p w:rsidR="00F955F8" w:rsidRPr="00F955F8" w:rsidRDefault="00F955F8" w:rsidP="00F955F8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955F8">
        <w:rPr>
          <w:rFonts w:ascii="Times New Roman" w:hAnsi="Times New Roman"/>
          <w:b/>
          <w:sz w:val="28"/>
          <w:szCs w:val="28"/>
        </w:rPr>
        <w:t>индивидуальных занятий:</w:t>
      </w:r>
    </w:p>
    <w:p w:rsidR="00F955F8" w:rsidRPr="00F955F8" w:rsidRDefault="00F955F8" w:rsidP="00F955F8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955F8">
        <w:rPr>
          <w:rFonts w:ascii="Times New Roman" w:hAnsi="Times New Roman"/>
          <w:sz w:val="28"/>
          <w:szCs w:val="28"/>
        </w:rPr>
        <w:t>«Уроки добра» Семенака С.И. коррекционно-развивающие занятия для детей 5-7 лет.</w:t>
      </w:r>
    </w:p>
    <w:p w:rsidR="00F955F8" w:rsidRPr="00F955F8" w:rsidRDefault="00F955F8" w:rsidP="00F955F8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955F8">
        <w:rPr>
          <w:rFonts w:ascii="Times New Roman" w:hAnsi="Times New Roman"/>
          <w:sz w:val="28"/>
          <w:szCs w:val="28"/>
        </w:rPr>
        <w:t xml:space="preserve">- «Игры в школе и дома». Психокоррекционные техники. Самоукина Н.В.  </w:t>
      </w:r>
    </w:p>
    <w:p w:rsidR="00F955F8" w:rsidRPr="00F955F8" w:rsidRDefault="00F955F8" w:rsidP="00F955F8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955F8">
        <w:rPr>
          <w:rFonts w:ascii="Times New Roman" w:hAnsi="Times New Roman"/>
          <w:color w:val="000000"/>
          <w:sz w:val="28"/>
          <w:szCs w:val="28"/>
        </w:rPr>
        <w:t xml:space="preserve">- «120 уроков психологического развития младших школьников» Психологическая программа развития когнитивной сферы учащихся </w:t>
      </w:r>
      <w:r w:rsidRPr="00F955F8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F955F8">
        <w:rPr>
          <w:rFonts w:ascii="Times New Roman" w:hAnsi="Times New Roman"/>
          <w:color w:val="000000"/>
          <w:sz w:val="28"/>
          <w:szCs w:val="28"/>
        </w:rPr>
        <w:t>-</w:t>
      </w:r>
      <w:r w:rsidRPr="00F955F8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F955F8">
        <w:rPr>
          <w:rFonts w:ascii="Times New Roman" w:hAnsi="Times New Roman"/>
          <w:color w:val="000000"/>
          <w:sz w:val="28"/>
          <w:szCs w:val="28"/>
        </w:rPr>
        <w:t xml:space="preserve"> классов.</w:t>
      </w:r>
      <w:r w:rsidRPr="00F955F8">
        <w:rPr>
          <w:rFonts w:ascii="Times New Roman" w:hAnsi="Times New Roman"/>
          <w:bCs/>
          <w:color w:val="000000"/>
          <w:sz w:val="28"/>
          <w:szCs w:val="28"/>
        </w:rPr>
        <w:t xml:space="preserve"> Локалова Н.П.</w:t>
      </w:r>
    </w:p>
    <w:p w:rsidR="00F955F8" w:rsidRPr="00F955F8" w:rsidRDefault="00F955F8" w:rsidP="00F955F8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955F8">
        <w:rPr>
          <w:rFonts w:ascii="Times New Roman" w:hAnsi="Times New Roman"/>
          <w:bCs/>
          <w:color w:val="000000"/>
          <w:sz w:val="28"/>
          <w:szCs w:val="28"/>
        </w:rPr>
        <w:t>- «</w:t>
      </w:r>
      <w:r w:rsidRPr="00F955F8">
        <w:rPr>
          <w:rFonts w:ascii="Times New Roman" w:hAnsi="Times New Roman"/>
          <w:sz w:val="28"/>
          <w:szCs w:val="28"/>
        </w:rPr>
        <w:t xml:space="preserve">Психогимнастика» Чистякова М. И. </w:t>
      </w:r>
    </w:p>
    <w:p w:rsidR="00F955F8" w:rsidRPr="00F955F8" w:rsidRDefault="00F955F8" w:rsidP="00F955F8">
      <w:pPr>
        <w:spacing w:after="0"/>
        <w:ind w:left="240" w:hanging="240"/>
        <w:rPr>
          <w:rFonts w:ascii="Times New Roman" w:hAnsi="Times New Roman"/>
          <w:sz w:val="28"/>
          <w:szCs w:val="28"/>
        </w:rPr>
      </w:pPr>
      <w:r w:rsidRPr="00F955F8">
        <w:rPr>
          <w:rFonts w:ascii="Times New Roman" w:hAnsi="Times New Roman"/>
          <w:sz w:val="28"/>
          <w:szCs w:val="28"/>
        </w:rPr>
        <w:t xml:space="preserve">- </w:t>
      </w:r>
      <w:r w:rsidRPr="00F955F8">
        <w:rPr>
          <w:rFonts w:ascii="Times New Roman" w:hAnsi="Times New Roman"/>
          <w:sz w:val="28"/>
          <w:szCs w:val="28"/>
          <w:shd w:val="clear" w:color="auto" w:fill="FFFFFF"/>
        </w:rPr>
        <w:t>Тренинговое развитие и коррекция эмоционального мира дошкольников 4―6 лет авт Пазухина И.А.</w:t>
      </w:r>
    </w:p>
    <w:p w:rsidR="00F955F8" w:rsidRPr="00F955F8" w:rsidRDefault="00F955F8" w:rsidP="00F955F8">
      <w:pPr>
        <w:spacing w:after="0"/>
        <w:rPr>
          <w:rFonts w:ascii="Times New Roman" w:hAnsi="Times New Roman"/>
          <w:sz w:val="28"/>
          <w:szCs w:val="28"/>
        </w:rPr>
      </w:pPr>
      <w:r w:rsidRPr="00F955F8">
        <w:rPr>
          <w:rFonts w:ascii="Times New Roman" w:hAnsi="Times New Roman"/>
          <w:sz w:val="28"/>
          <w:szCs w:val="28"/>
        </w:rPr>
        <w:t xml:space="preserve">- «Зрительная память», И. Матюгин, Е. Чакаберия </w:t>
      </w:r>
    </w:p>
    <w:p w:rsidR="00F955F8" w:rsidRPr="00F955F8" w:rsidRDefault="00F955F8" w:rsidP="00F955F8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955F8">
        <w:rPr>
          <w:rFonts w:ascii="Times New Roman" w:hAnsi="Times New Roman"/>
          <w:sz w:val="28"/>
          <w:szCs w:val="28"/>
        </w:rPr>
        <w:t>- «Тренируем память» авт. Гаврина С.Е., Кутявина Н.Л.</w:t>
      </w:r>
    </w:p>
    <w:p w:rsidR="00F955F8" w:rsidRPr="00F955F8" w:rsidRDefault="00F955F8" w:rsidP="00F955F8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955F8">
        <w:rPr>
          <w:rFonts w:ascii="Times New Roman" w:hAnsi="Times New Roman"/>
          <w:sz w:val="28"/>
          <w:szCs w:val="28"/>
        </w:rPr>
        <w:t xml:space="preserve">- серия «Умные книжки» «3-4», «4-5», «5-6», «6-7» авт. Земцова О.Н.  </w:t>
      </w:r>
    </w:p>
    <w:p w:rsidR="00F955F8" w:rsidRPr="00F955F8" w:rsidRDefault="00F955F8" w:rsidP="00F955F8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955F8">
        <w:rPr>
          <w:rFonts w:ascii="Times New Roman" w:hAnsi="Times New Roman"/>
          <w:sz w:val="28"/>
          <w:szCs w:val="28"/>
        </w:rPr>
        <w:t>- «Азбука» Гимнастика для губ и язычка. Куликовская Т.А.</w:t>
      </w:r>
    </w:p>
    <w:p w:rsidR="00F955F8" w:rsidRPr="00F955F8" w:rsidRDefault="00F955F8" w:rsidP="00F955F8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955F8">
        <w:rPr>
          <w:rFonts w:ascii="Times New Roman" w:hAnsi="Times New Roman"/>
          <w:sz w:val="28"/>
          <w:szCs w:val="28"/>
        </w:rPr>
        <w:t>И др.</w:t>
      </w:r>
    </w:p>
    <w:p w:rsidR="00F955F8" w:rsidRPr="00F955F8" w:rsidRDefault="00F955F8" w:rsidP="00F955F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F955F8">
        <w:rPr>
          <w:rFonts w:ascii="Times New Roman" w:hAnsi="Times New Roman"/>
          <w:sz w:val="28"/>
          <w:szCs w:val="28"/>
        </w:rPr>
        <w:t>Всего  в течение года в учреждении проведено 78 групповых коррекционно-развивающих занятия с воспитанниками в возрасте от 3 до 10 лет, в том числе более 25 занятий в условиях темной сенсорной комнаты .</w:t>
      </w:r>
    </w:p>
    <w:p w:rsidR="00F955F8" w:rsidRPr="00F955F8" w:rsidRDefault="00F955F8" w:rsidP="00F955F8">
      <w:pPr>
        <w:jc w:val="both"/>
        <w:rPr>
          <w:rFonts w:ascii="Times New Roman" w:hAnsi="Times New Roman"/>
          <w:sz w:val="28"/>
          <w:szCs w:val="28"/>
        </w:rPr>
      </w:pPr>
      <w:r w:rsidRPr="00F955F8">
        <w:rPr>
          <w:rFonts w:ascii="Times New Roman" w:hAnsi="Times New Roman"/>
          <w:i/>
          <w:sz w:val="28"/>
          <w:szCs w:val="28"/>
        </w:rPr>
        <w:lastRenderedPageBreak/>
        <w:t>Коррекционно-развивающие занятия по развитию познавательных процессов</w:t>
      </w:r>
      <w:r w:rsidRPr="00F955F8">
        <w:rPr>
          <w:rFonts w:ascii="Times New Roman" w:hAnsi="Times New Roman"/>
          <w:sz w:val="28"/>
          <w:szCs w:val="28"/>
        </w:rPr>
        <w:t xml:space="preserve"> (в течение года).</w:t>
      </w:r>
    </w:p>
    <w:p w:rsidR="00F955F8" w:rsidRPr="00F955F8" w:rsidRDefault="00F955F8" w:rsidP="00F955F8">
      <w:pPr>
        <w:jc w:val="both"/>
        <w:rPr>
          <w:rFonts w:ascii="Times New Roman" w:hAnsi="Times New Roman"/>
          <w:sz w:val="28"/>
          <w:szCs w:val="28"/>
        </w:rPr>
      </w:pPr>
      <w:r w:rsidRPr="00F955F8">
        <w:rPr>
          <w:rFonts w:ascii="Times New Roman" w:hAnsi="Times New Roman"/>
          <w:sz w:val="28"/>
          <w:szCs w:val="28"/>
        </w:rPr>
        <w:t>Цель - нормализация темпов познавательного развития у детей с отклонениями в психическом развитии. В течение года проведено 24 индивидуальных развивающих занятий  с каждым воспитанником и более 20 групповых и подгрупповых занятий.</w:t>
      </w:r>
    </w:p>
    <w:p w:rsidR="00F955F8" w:rsidRPr="00F955F8" w:rsidRDefault="00F955F8" w:rsidP="00F955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955F8">
        <w:rPr>
          <w:rFonts w:ascii="Times New Roman" w:hAnsi="Times New Roman"/>
          <w:sz w:val="28"/>
          <w:szCs w:val="28"/>
        </w:rPr>
        <w:t xml:space="preserve">В течение периода с февраля – по май 2019 года 1 раз в неделю с воспитанниками подготовительной группы осуществлялись </w:t>
      </w:r>
      <w:r w:rsidRPr="00F955F8">
        <w:rPr>
          <w:rFonts w:ascii="Times New Roman" w:hAnsi="Times New Roman"/>
          <w:i/>
          <w:sz w:val="28"/>
          <w:szCs w:val="28"/>
        </w:rPr>
        <w:t xml:space="preserve">коррекционно-развивающие занятия по подготовке детей к обучению в школе. </w:t>
      </w:r>
    </w:p>
    <w:p w:rsidR="00F955F8" w:rsidRPr="00F955F8" w:rsidRDefault="00F955F8" w:rsidP="00F955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55F8">
        <w:rPr>
          <w:rFonts w:ascii="Times New Roman" w:hAnsi="Times New Roman"/>
          <w:sz w:val="28"/>
          <w:szCs w:val="28"/>
        </w:rPr>
        <w:t>Цель - формирование оптимального уровня развития мотивационной, познавательной и произвольной сфер готовности при поступлении детей в школу, профилактика школьной дезадаптации.</w:t>
      </w:r>
    </w:p>
    <w:p w:rsidR="00F955F8" w:rsidRPr="00F955F8" w:rsidRDefault="00F955F8" w:rsidP="00F955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55F8">
        <w:rPr>
          <w:rFonts w:ascii="Times New Roman" w:hAnsi="Times New Roman"/>
          <w:sz w:val="28"/>
          <w:szCs w:val="28"/>
        </w:rPr>
        <w:t>С каждым воспитанников проведено 8 индивидуальных занятий на формирование интеллектуальной (познавательной) готовности, 3 групповых занятия на формирование мотивационной готовности и 12 групповых занятий на формирование социально-психологической готовности к обучению в школе и подготовке руки к письму.</w:t>
      </w:r>
    </w:p>
    <w:p w:rsidR="003E2AA1" w:rsidRPr="00173433" w:rsidRDefault="003E2AA1" w:rsidP="00304FD8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D29AB" w:rsidRPr="00CD29AB" w:rsidRDefault="003E2AA1" w:rsidP="00CD29AB">
      <w:pPr>
        <w:jc w:val="both"/>
        <w:rPr>
          <w:rFonts w:ascii="Times New Roman" w:hAnsi="Times New Roman"/>
          <w:sz w:val="28"/>
          <w:szCs w:val="28"/>
        </w:rPr>
      </w:pPr>
      <w:r w:rsidRPr="001734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D29AB" w:rsidRPr="00CD29AB">
        <w:rPr>
          <w:rFonts w:ascii="Times New Roman" w:hAnsi="Times New Roman"/>
          <w:sz w:val="28"/>
          <w:szCs w:val="28"/>
        </w:rPr>
        <w:t xml:space="preserve">В течение года проводились </w:t>
      </w:r>
      <w:r w:rsidR="00CD29AB" w:rsidRPr="00CD29AB">
        <w:rPr>
          <w:rFonts w:ascii="Times New Roman" w:hAnsi="Times New Roman"/>
          <w:b/>
          <w:i/>
          <w:sz w:val="28"/>
          <w:szCs w:val="28"/>
        </w:rPr>
        <w:t>углубленные обследования воспитанников</w:t>
      </w:r>
      <w:r w:rsidR="00CD29AB" w:rsidRPr="00CD29AB">
        <w:rPr>
          <w:rFonts w:ascii="Times New Roman" w:hAnsi="Times New Roman"/>
          <w:sz w:val="28"/>
          <w:szCs w:val="28"/>
        </w:rPr>
        <w:t xml:space="preserve"> </w:t>
      </w:r>
    </w:p>
    <w:p w:rsidR="00CD29AB" w:rsidRPr="00CD29AB" w:rsidRDefault="00CD29AB" w:rsidP="00CD29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29AB">
        <w:rPr>
          <w:rFonts w:ascii="Times New Roman" w:hAnsi="Times New Roman"/>
          <w:sz w:val="28"/>
          <w:szCs w:val="28"/>
        </w:rPr>
        <w:t>Цель - уточнение особенностей развития когнитивной сферы детей, их конкретизация (направленность и степень выраженности), поиск причин  и механизмов возникновения.</w:t>
      </w:r>
    </w:p>
    <w:p w:rsidR="00CD29AB" w:rsidRPr="00CD29AB" w:rsidRDefault="00CD29AB" w:rsidP="00CD29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29AB">
        <w:rPr>
          <w:rFonts w:ascii="Times New Roman" w:hAnsi="Times New Roman"/>
          <w:sz w:val="28"/>
          <w:szCs w:val="28"/>
        </w:rPr>
        <w:t>Проведено 24  индивидуальных диагностических обследования.</w:t>
      </w:r>
    </w:p>
    <w:p w:rsidR="00CD29AB" w:rsidRPr="00CD29AB" w:rsidRDefault="00CD29AB" w:rsidP="00CD29AB">
      <w:pPr>
        <w:jc w:val="both"/>
        <w:rPr>
          <w:rFonts w:ascii="Times New Roman" w:hAnsi="Times New Roman"/>
          <w:sz w:val="28"/>
          <w:szCs w:val="28"/>
        </w:rPr>
      </w:pPr>
      <w:r w:rsidRPr="00CD29AB">
        <w:rPr>
          <w:rFonts w:ascii="Times New Roman" w:hAnsi="Times New Roman"/>
          <w:b/>
          <w:i/>
          <w:sz w:val="28"/>
          <w:szCs w:val="28"/>
        </w:rPr>
        <w:t>Диагностика готовности к обучению в школе</w:t>
      </w:r>
      <w:r w:rsidRPr="00CD29AB">
        <w:rPr>
          <w:rFonts w:ascii="Times New Roman" w:hAnsi="Times New Roman"/>
          <w:sz w:val="28"/>
          <w:szCs w:val="28"/>
        </w:rPr>
        <w:t xml:space="preserve"> (апрель).</w:t>
      </w:r>
    </w:p>
    <w:p w:rsidR="00CD29AB" w:rsidRPr="00CD29AB" w:rsidRDefault="00CD29AB" w:rsidP="00CD29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29AB">
        <w:rPr>
          <w:rFonts w:ascii="Times New Roman" w:hAnsi="Times New Roman"/>
          <w:sz w:val="28"/>
          <w:szCs w:val="28"/>
        </w:rPr>
        <w:t>Цель - изучение мотивационной, интеллектуальной, психофизиологической и произвольной сфер готовности к обучению.</w:t>
      </w:r>
    </w:p>
    <w:p w:rsidR="00CD29AB" w:rsidRPr="00CD29AB" w:rsidRDefault="00CD29AB" w:rsidP="00CD29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29AB">
        <w:rPr>
          <w:rFonts w:ascii="Times New Roman" w:hAnsi="Times New Roman"/>
          <w:sz w:val="28"/>
          <w:szCs w:val="28"/>
        </w:rPr>
        <w:t xml:space="preserve">Проведено </w:t>
      </w:r>
      <w:r w:rsidRPr="00CD29AB">
        <w:rPr>
          <w:rFonts w:ascii="Times New Roman" w:hAnsi="Times New Roman"/>
          <w:b/>
          <w:sz w:val="28"/>
          <w:szCs w:val="28"/>
          <w:u w:val="single"/>
        </w:rPr>
        <w:t>9</w:t>
      </w:r>
      <w:r w:rsidRPr="00CD29AB">
        <w:rPr>
          <w:rFonts w:ascii="Times New Roman" w:hAnsi="Times New Roman"/>
          <w:sz w:val="28"/>
          <w:szCs w:val="28"/>
        </w:rPr>
        <w:t xml:space="preserve"> индивидуальных обследования  воспитанников, достигших возраста 7 лет. 2 ребенка не диагностированы Алена Р., Оксана Р. в следствие психосоматического состояния. 1 ребенок Данила М. решением областной ПМПк посещает старшую группу.</w:t>
      </w:r>
    </w:p>
    <w:p w:rsidR="00745835" w:rsidRDefault="00CD29AB" w:rsidP="00CD29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29AB">
        <w:rPr>
          <w:rFonts w:ascii="Times New Roman" w:hAnsi="Times New Roman"/>
          <w:sz w:val="28"/>
          <w:szCs w:val="28"/>
        </w:rPr>
        <w:t>Результаты обследований представлены в таблице (за 100% взяты 8 выпускников, предположительно приступающих к обучению в 1 классе (Милана Г., Ангелина Ш., Андрей И., Юстин А., Белова К., Ражева А., Ражева С., Радева О.).</w:t>
      </w:r>
    </w:p>
    <w:p w:rsidR="00745835" w:rsidRDefault="00745835" w:rsidP="00CD29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29AB" w:rsidRPr="00CD29AB" w:rsidRDefault="00CD29AB" w:rsidP="00CD29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29A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360" w:type="dxa"/>
        <w:tblLayout w:type="fixed"/>
        <w:tblLook w:val="0000"/>
      </w:tblPr>
      <w:tblGrid>
        <w:gridCol w:w="1886"/>
        <w:gridCol w:w="1114"/>
        <w:gridCol w:w="1012"/>
        <w:gridCol w:w="1076"/>
        <w:gridCol w:w="1032"/>
        <w:gridCol w:w="876"/>
        <w:gridCol w:w="1269"/>
        <w:gridCol w:w="850"/>
        <w:gridCol w:w="1133"/>
      </w:tblGrid>
      <w:tr w:rsidR="00CD29AB" w:rsidRPr="00745835" w:rsidTr="00745835">
        <w:trPr>
          <w:cantSplit/>
          <w:trHeight w:val="904"/>
        </w:trPr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9AB" w:rsidRPr="00745835" w:rsidRDefault="00CD29AB" w:rsidP="00745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Показатели</w:t>
            </w:r>
          </w:p>
          <w:p w:rsidR="00CD29AB" w:rsidRPr="00745835" w:rsidRDefault="00CD29AB" w:rsidP="007458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29AB" w:rsidRPr="00745835" w:rsidRDefault="00CD29AB" w:rsidP="00745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b/>
                <w:sz w:val="24"/>
                <w:szCs w:val="24"/>
              </w:rPr>
              <w:t>Мотивационная сфера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b/>
                <w:sz w:val="24"/>
                <w:szCs w:val="24"/>
              </w:rPr>
              <w:t>Интеллектуальная сфера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b/>
                <w:sz w:val="24"/>
                <w:szCs w:val="24"/>
              </w:rPr>
              <w:t>Психофизиологическая сфера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b/>
                <w:sz w:val="24"/>
                <w:szCs w:val="24"/>
              </w:rPr>
              <w:t>Произвольная</w:t>
            </w:r>
          </w:p>
          <w:p w:rsidR="00CD29AB" w:rsidRPr="00745835" w:rsidRDefault="00CD29AB" w:rsidP="0074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b/>
                <w:sz w:val="24"/>
                <w:szCs w:val="24"/>
              </w:rPr>
              <w:t>сфера</w:t>
            </w:r>
          </w:p>
        </w:tc>
      </w:tr>
      <w:tr w:rsidR="00CD29AB" w:rsidRPr="00745835" w:rsidTr="00745835">
        <w:trPr>
          <w:cantSplit/>
          <w:trHeight w:val="557"/>
        </w:trPr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9AB" w:rsidRPr="00745835" w:rsidRDefault="00CD29AB" w:rsidP="007458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i/>
                <w:sz w:val="24"/>
                <w:szCs w:val="24"/>
              </w:rPr>
              <w:t>%</w:t>
            </w:r>
          </w:p>
        </w:tc>
      </w:tr>
      <w:tr w:rsidR="00CD29AB" w:rsidRPr="00745835" w:rsidTr="00745835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sz w:val="24"/>
                <w:szCs w:val="24"/>
                <w:lang w:val="en-US"/>
              </w:rPr>
              <w:t>25%</w:t>
            </w:r>
          </w:p>
        </w:tc>
      </w:tr>
      <w:tr w:rsidR="00CD29AB" w:rsidRPr="00745835" w:rsidTr="00745835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sz w:val="24"/>
                <w:szCs w:val="24"/>
              </w:rPr>
              <w:t>37,5%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sz w:val="24"/>
                <w:szCs w:val="24"/>
              </w:rPr>
              <w:t xml:space="preserve">0 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sz w:val="24"/>
                <w:szCs w:val="24"/>
              </w:rPr>
              <w:t xml:space="preserve">0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9AB" w:rsidRPr="00745835" w:rsidTr="00745835"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sz w:val="24"/>
                <w:szCs w:val="24"/>
              </w:rPr>
              <w:t>37,5%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sz w:val="24"/>
                <w:szCs w:val="24"/>
              </w:rPr>
              <w:t xml:space="preserve">5 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9AB" w:rsidRPr="00745835" w:rsidRDefault="00CD29AB" w:rsidP="007458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835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</w:tbl>
    <w:p w:rsidR="00CD29AB" w:rsidRDefault="00CD29AB" w:rsidP="00745835">
      <w:pPr>
        <w:spacing w:after="0"/>
        <w:ind w:firstLine="709"/>
        <w:jc w:val="both"/>
      </w:pPr>
    </w:p>
    <w:p w:rsidR="00F16607" w:rsidRPr="00CD29AB" w:rsidRDefault="002E09B7" w:rsidP="00CD29AB">
      <w:pPr>
        <w:spacing w:after="0" w:line="240" w:lineRule="auto"/>
        <w:jc w:val="both"/>
      </w:pPr>
      <w:r w:rsidRPr="00CD29AB">
        <w:rPr>
          <w:rFonts w:ascii="Times New Roman" w:hAnsi="Times New Roman"/>
          <w:b/>
          <w:sz w:val="28"/>
          <w:szCs w:val="28"/>
        </w:rPr>
        <w:t>5</w:t>
      </w:r>
      <w:r w:rsidR="00B0480E" w:rsidRPr="00CD29AB">
        <w:rPr>
          <w:rFonts w:ascii="Times New Roman" w:hAnsi="Times New Roman"/>
          <w:b/>
          <w:sz w:val="28"/>
          <w:szCs w:val="28"/>
        </w:rPr>
        <w:t xml:space="preserve">. </w:t>
      </w:r>
      <w:r w:rsidR="00F16607" w:rsidRPr="00CD29AB">
        <w:rPr>
          <w:rFonts w:ascii="Times New Roman" w:hAnsi="Times New Roman"/>
          <w:b/>
          <w:sz w:val="28"/>
          <w:szCs w:val="28"/>
        </w:rPr>
        <w:t>Коррекционн</w:t>
      </w:r>
      <w:r w:rsidR="00B0480E" w:rsidRPr="00CD29AB">
        <w:rPr>
          <w:rFonts w:ascii="Times New Roman" w:hAnsi="Times New Roman"/>
          <w:b/>
          <w:sz w:val="28"/>
          <w:szCs w:val="28"/>
        </w:rPr>
        <w:t>о-реабилитационное направление</w:t>
      </w:r>
      <w:r w:rsidR="00F16607" w:rsidRPr="00CD29AB">
        <w:rPr>
          <w:rFonts w:ascii="Times New Roman" w:hAnsi="Times New Roman"/>
          <w:b/>
          <w:sz w:val="28"/>
          <w:szCs w:val="28"/>
        </w:rPr>
        <w:t xml:space="preserve"> работ</w:t>
      </w:r>
      <w:r w:rsidR="00B0480E" w:rsidRPr="00CD29AB">
        <w:rPr>
          <w:rFonts w:ascii="Times New Roman" w:hAnsi="Times New Roman"/>
          <w:b/>
          <w:sz w:val="28"/>
          <w:szCs w:val="28"/>
        </w:rPr>
        <w:t>ы ОУ</w:t>
      </w:r>
    </w:p>
    <w:p w:rsidR="00C6183A" w:rsidRDefault="00C6183A" w:rsidP="0074583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детском доме для обеспечения качественной работы по обучению, воспитанию, развитию и коррекции имеющихся недостатков в развитии воспитанников работает штат специалистов: </w:t>
      </w:r>
    </w:p>
    <w:p w:rsidR="00C6183A" w:rsidRDefault="00C6183A" w:rsidP="0074583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педагог-психолог: высшей квалификационной категории (1 чел), </w:t>
      </w:r>
    </w:p>
    <w:p w:rsidR="00C6183A" w:rsidRDefault="00C6183A" w:rsidP="0074583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учителя-дефектологи: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квалификационной категории (2 чел)., высшей категории (1чел.)</w:t>
      </w:r>
    </w:p>
    <w:p w:rsidR="00C6183A" w:rsidRDefault="00C6183A" w:rsidP="0074583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логопед: высшей категории (1 чел.)</w:t>
      </w:r>
    </w:p>
    <w:p w:rsidR="00C6183A" w:rsidRDefault="00C6183A" w:rsidP="0074583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музыкальный рук.: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квалификационной категории (1чел.)</w:t>
      </w:r>
    </w:p>
    <w:p w:rsidR="00C6183A" w:rsidRDefault="00C6183A" w:rsidP="0074583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инструктор по физ. воспитанию: высшей категории (1чел.)</w:t>
      </w:r>
    </w:p>
    <w:p w:rsidR="00C6183A" w:rsidRDefault="00C6183A" w:rsidP="0074583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пед. доп.образования : высшей категории (1чел.),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квалификационной категории (2 чел.)</w:t>
      </w:r>
    </w:p>
    <w:p w:rsidR="00C6183A" w:rsidRDefault="00C6183A" w:rsidP="00745835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социальные педагоги: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квалификационной категории (2 чел.),высшей категории (1чел.)</w:t>
      </w:r>
    </w:p>
    <w:p w:rsidR="00C6183A" w:rsidRDefault="00C6183A" w:rsidP="0074583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Результаты групповой и индивидуальной работы коррекционной работы отражены в индивидуальных планах развития воспитанников с отражением динамики.</w:t>
      </w:r>
    </w:p>
    <w:p w:rsidR="00745835" w:rsidRDefault="00745835" w:rsidP="0074583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6183A" w:rsidRDefault="00C6183A" w:rsidP="00745835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Учителя-дефектологи </w:t>
      </w:r>
      <w:r>
        <w:rPr>
          <w:rFonts w:ascii="Times New Roman" w:hAnsi="Times New Roman"/>
          <w:color w:val="000000"/>
          <w:sz w:val="28"/>
          <w:szCs w:val="28"/>
        </w:rPr>
        <w:t>в 2018 – 2019 учебном году вели работу в трех возрастн</w:t>
      </w:r>
      <w:r w:rsidR="00AF2044">
        <w:rPr>
          <w:rFonts w:ascii="Times New Roman" w:hAnsi="Times New Roman"/>
          <w:color w:val="000000"/>
          <w:sz w:val="28"/>
          <w:szCs w:val="28"/>
        </w:rPr>
        <w:t>ых группах:  младшей,  средней,</w:t>
      </w:r>
      <w:r>
        <w:rPr>
          <w:rFonts w:ascii="Times New Roman" w:hAnsi="Times New Roman"/>
          <w:color w:val="000000"/>
          <w:sz w:val="28"/>
          <w:szCs w:val="28"/>
        </w:rPr>
        <w:t xml:space="preserve"> подготовительной. Диагностика проводилась по материалам «Основной образовательной программы дошкольного образования для детей дошкольного возраста с нарушением интеллекта» и «Адаптированной основной образовательной прог</w:t>
      </w:r>
      <w:r w:rsidR="00AF2044">
        <w:rPr>
          <w:rFonts w:ascii="Times New Roman" w:hAnsi="Times New Roman"/>
          <w:color w:val="000000"/>
          <w:sz w:val="28"/>
          <w:szCs w:val="28"/>
        </w:rPr>
        <w:t>рамме для  дошкольников с задерж</w:t>
      </w:r>
      <w:r>
        <w:rPr>
          <w:rFonts w:ascii="Times New Roman" w:hAnsi="Times New Roman"/>
          <w:color w:val="000000"/>
          <w:sz w:val="28"/>
          <w:szCs w:val="28"/>
        </w:rPr>
        <w:t>кой психического развития»</w:t>
      </w:r>
    </w:p>
    <w:p w:rsidR="00C6183A" w:rsidRDefault="00C6183A" w:rsidP="0074583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В результате работы учителя-дефектолога  </w:t>
      </w:r>
      <w:r w:rsidR="00114E24">
        <w:rPr>
          <w:rFonts w:ascii="Times New Roman" w:hAnsi="Times New Roman"/>
          <w:color w:val="000000"/>
          <w:sz w:val="28"/>
          <w:szCs w:val="28"/>
        </w:rPr>
        <w:t>подготовительной к школе</w:t>
      </w:r>
      <w:r>
        <w:rPr>
          <w:rFonts w:ascii="Times New Roman" w:hAnsi="Times New Roman"/>
          <w:color w:val="000000"/>
          <w:sz w:val="28"/>
          <w:szCs w:val="28"/>
        </w:rPr>
        <w:t xml:space="preserve"> группе Маришиной И.В.  выявлено, что из 10 воспитанников подготовительной группы -5 детей, имеют диагноз- умственная отсталость, 5 детей ЗПР:</w:t>
      </w:r>
    </w:p>
    <w:p w:rsidR="00C6183A" w:rsidRDefault="00C6183A" w:rsidP="00745835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конец учебного года следующие результаты:</w:t>
      </w:r>
    </w:p>
    <w:p w:rsidR="00C6183A" w:rsidRPr="001868DF" w:rsidRDefault="00C6183A" w:rsidP="00C6183A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868DF">
        <w:rPr>
          <w:rFonts w:ascii="Times New Roman" w:hAnsi="Times New Roman"/>
          <w:i/>
          <w:sz w:val="28"/>
          <w:szCs w:val="28"/>
        </w:rPr>
        <w:t xml:space="preserve">обучение по программе с нарушением интеллекта </w:t>
      </w:r>
    </w:p>
    <w:p w:rsidR="00C6183A" w:rsidRDefault="00C6183A" w:rsidP="00F430B0">
      <w:pPr>
        <w:pStyle w:val="20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запас знаний и представлений об окружающем увеличился на 40%;</w:t>
      </w:r>
    </w:p>
    <w:p w:rsidR="00C6183A" w:rsidRDefault="00AF2044" w:rsidP="00F430B0">
      <w:pPr>
        <w:pStyle w:val="20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формирование</w:t>
      </w:r>
      <w:r w:rsidR="00C6183A">
        <w:rPr>
          <w:rFonts w:ascii="Times New Roman" w:eastAsia="Times New Roman" w:hAnsi="Times New Roman"/>
          <w:color w:val="000000"/>
          <w:sz w:val="28"/>
          <w:szCs w:val="28"/>
        </w:rPr>
        <w:t xml:space="preserve"> количественных представлений и сенсорного воспитания   не значительно 20 %;</w:t>
      </w:r>
    </w:p>
    <w:p w:rsidR="00C6183A" w:rsidRDefault="00C6183A" w:rsidP="00F430B0">
      <w:pPr>
        <w:pStyle w:val="20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моторика и графические навыки – на 40%,</w:t>
      </w:r>
    </w:p>
    <w:p w:rsidR="00C6183A" w:rsidRDefault="00C6183A" w:rsidP="00F430B0">
      <w:pPr>
        <w:pStyle w:val="20"/>
        <w:numPr>
          <w:ilvl w:val="0"/>
          <w:numId w:val="17"/>
        </w:num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обучение грамоте на -60%, </w:t>
      </w:r>
    </w:p>
    <w:p w:rsidR="00C6183A" w:rsidRDefault="00C6183A" w:rsidP="00F430B0">
      <w:pPr>
        <w:pStyle w:val="20"/>
        <w:numPr>
          <w:ilvl w:val="0"/>
          <w:numId w:val="17"/>
        </w:numPr>
        <w:spacing w:after="0"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игра -  на 40%</w:t>
      </w:r>
    </w:p>
    <w:p w:rsidR="001868DF" w:rsidRDefault="001868DF" w:rsidP="00745835">
      <w:pPr>
        <w:pStyle w:val="20"/>
        <w:spacing w:after="0"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6183A" w:rsidRPr="001868DF" w:rsidRDefault="00C6183A" w:rsidP="00C6183A">
      <w:pPr>
        <w:pStyle w:val="20"/>
        <w:spacing w:after="0" w:line="100" w:lineRule="atLeast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868DF">
        <w:rPr>
          <w:rFonts w:ascii="Times New Roman" w:eastAsia="Times New Roman" w:hAnsi="Times New Roman"/>
          <w:i/>
          <w:color w:val="000000"/>
          <w:sz w:val="28"/>
          <w:szCs w:val="28"/>
        </w:rPr>
        <w:t>по программе  с ЗПР</w:t>
      </w:r>
    </w:p>
    <w:p w:rsidR="00C6183A" w:rsidRDefault="00C6183A" w:rsidP="00F430B0">
      <w:pPr>
        <w:pStyle w:val="20"/>
        <w:numPr>
          <w:ilvl w:val="0"/>
          <w:numId w:val="17"/>
        </w:numPr>
        <w:spacing w:after="0"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запас знаний и представлений об окружающем увеличился на -80 %</w:t>
      </w:r>
    </w:p>
    <w:p w:rsidR="00C6183A" w:rsidRDefault="00C6183A" w:rsidP="00F430B0">
      <w:pPr>
        <w:pStyle w:val="20"/>
        <w:numPr>
          <w:ilvl w:val="0"/>
          <w:numId w:val="17"/>
        </w:numPr>
        <w:spacing w:after="0"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речь детей улучшилась на - 60%</w:t>
      </w:r>
    </w:p>
    <w:p w:rsidR="00C6183A" w:rsidRDefault="00C6183A" w:rsidP="00F430B0">
      <w:pPr>
        <w:pStyle w:val="20"/>
        <w:numPr>
          <w:ilvl w:val="0"/>
          <w:numId w:val="17"/>
        </w:numPr>
        <w:spacing w:after="0"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игра — 20%</w:t>
      </w:r>
    </w:p>
    <w:p w:rsidR="00C6183A" w:rsidRPr="001868DF" w:rsidRDefault="00863327" w:rsidP="001868DF">
      <w:pPr>
        <w:pStyle w:val="20"/>
        <w:numPr>
          <w:ilvl w:val="0"/>
          <w:numId w:val="17"/>
        </w:numPr>
        <w:spacing w:after="0" w:line="10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868DF">
        <w:rPr>
          <w:rFonts w:ascii="Times New Roman" w:eastAsia="Times New Roman" w:hAnsi="Times New Roman"/>
          <w:color w:val="000000"/>
          <w:sz w:val="28"/>
          <w:szCs w:val="28"/>
        </w:rPr>
        <w:t>формирован</w:t>
      </w:r>
      <w:r w:rsidR="00AF2044" w:rsidRPr="001868DF">
        <w:rPr>
          <w:rFonts w:ascii="Times New Roman" w:eastAsia="Times New Roman" w:hAnsi="Times New Roman"/>
          <w:color w:val="000000"/>
          <w:sz w:val="28"/>
          <w:szCs w:val="28"/>
        </w:rPr>
        <w:t>ие</w:t>
      </w:r>
      <w:r w:rsidR="00C6183A" w:rsidRPr="001868DF">
        <w:rPr>
          <w:rFonts w:ascii="Times New Roman" w:eastAsia="Times New Roman" w:hAnsi="Times New Roman"/>
          <w:color w:val="000000"/>
          <w:sz w:val="28"/>
          <w:szCs w:val="28"/>
        </w:rPr>
        <w:t xml:space="preserve"> количественных представлений на -40%.</w:t>
      </w:r>
    </w:p>
    <w:p w:rsidR="00C6183A" w:rsidRDefault="00C6183A" w:rsidP="00C6183A">
      <w:pPr>
        <w:pStyle w:val="20"/>
        <w:spacing w:after="0" w:line="100" w:lineRule="atLeast"/>
        <w:ind w:left="0"/>
        <w:jc w:val="both"/>
        <w:rPr>
          <w:color w:val="000000"/>
        </w:rPr>
      </w:pPr>
    </w:p>
    <w:p w:rsidR="00C6183A" w:rsidRDefault="00C6183A" w:rsidP="00C6183A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Анализ результатов диагностики позволяет выделить следующие проблемные зоны:</w:t>
      </w:r>
    </w:p>
    <w:p w:rsidR="00C6183A" w:rsidRDefault="00C6183A" w:rsidP="00F430B0">
      <w:pPr>
        <w:pStyle w:val="20"/>
        <w:numPr>
          <w:ilvl w:val="0"/>
          <w:numId w:val="18"/>
        </w:numPr>
        <w:spacing w:after="0"/>
        <w:ind w:left="284" w:firstLine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обучение грамоте</w:t>
      </w:r>
    </w:p>
    <w:p w:rsidR="00C6183A" w:rsidRDefault="00C6183A" w:rsidP="00F430B0">
      <w:pPr>
        <w:pStyle w:val="20"/>
        <w:numPr>
          <w:ilvl w:val="0"/>
          <w:numId w:val="18"/>
        </w:numPr>
        <w:spacing w:after="0"/>
        <w:ind w:left="284" w:firstLine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уровень речевого развития.</w:t>
      </w:r>
    </w:p>
    <w:p w:rsidR="00C6183A" w:rsidRDefault="00C6183A" w:rsidP="00F430B0">
      <w:pPr>
        <w:pStyle w:val="20"/>
        <w:numPr>
          <w:ilvl w:val="0"/>
          <w:numId w:val="18"/>
        </w:numPr>
        <w:spacing w:after="0"/>
        <w:ind w:left="284" w:firstLine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Игра</w:t>
      </w:r>
    </w:p>
    <w:p w:rsidR="00114E24" w:rsidRPr="00114E24" w:rsidRDefault="00114E24" w:rsidP="00114E24">
      <w:pPr>
        <w:pStyle w:val="20"/>
        <w:numPr>
          <w:ilvl w:val="0"/>
          <w:numId w:val="18"/>
        </w:numPr>
        <w:spacing w:after="0"/>
        <w:ind w:left="284" w:firstLine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C6183A">
        <w:rPr>
          <w:rFonts w:ascii="Times New Roman" w:eastAsia="Times New Roman" w:hAnsi="Times New Roman"/>
          <w:color w:val="000000"/>
          <w:sz w:val="28"/>
          <w:szCs w:val="28"/>
        </w:rPr>
        <w:t>атематика</w:t>
      </w:r>
    </w:p>
    <w:p w:rsidR="00114E24" w:rsidRPr="00114E24" w:rsidRDefault="00114E24" w:rsidP="00114E24">
      <w:pPr>
        <w:pStyle w:val="20"/>
        <w:spacing w:after="0"/>
        <w:ind w:left="284"/>
        <w:rPr>
          <w:rFonts w:ascii="Times New Roman" w:hAnsi="Times New Roman"/>
          <w:color w:val="FF0000"/>
          <w:sz w:val="28"/>
          <w:szCs w:val="28"/>
        </w:rPr>
      </w:pPr>
    </w:p>
    <w:p w:rsidR="00114E24" w:rsidRDefault="00114E24" w:rsidP="00114E24">
      <w:pPr>
        <w:pStyle w:val="20"/>
        <w:spacing w:after="0"/>
        <w:ind w:left="284"/>
        <w:rPr>
          <w:rFonts w:ascii="Times New Roman" w:hAnsi="Times New Roman"/>
          <w:color w:val="auto"/>
          <w:sz w:val="28"/>
          <w:szCs w:val="28"/>
        </w:rPr>
      </w:pPr>
      <w:r w:rsidRPr="00114E24">
        <w:rPr>
          <w:rFonts w:ascii="Times New Roman" w:hAnsi="Times New Roman"/>
          <w:color w:val="auto"/>
          <w:sz w:val="28"/>
          <w:szCs w:val="28"/>
        </w:rPr>
        <w:t xml:space="preserve">Результаты диагностики коррекционно-развивающей работы учителя-дефектолога Табаковой И.А. в </w:t>
      </w:r>
      <w:r w:rsidRPr="00114E24">
        <w:rPr>
          <w:rFonts w:ascii="Times New Roman" w:hAnsi="Times New Roman"/>
          <w:i/>
          <w:color w:val="auto"/>
          <w:sz w:val="28"/>
          <w:szCs w:val="28"/>
        </w:rPr>
        <w:t>средней</w:t>
      </w:r>
      <w:r w:rsidRPr="00114E24">
        <w:rPr>
          <w:rFonts w:ascii="Times New Roman" w:hAnsi="Times New Roman"/>
          <w:color w:val="auto"/>
          <w:sz w:val="28"/>
          <w:szCs w:val="28"/>
        </w:rPr>
        <w:t xml:space="preserve"> группе</w:t>
      </w:r>
      <w:r w:rsidR="007D31C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D31CB" w:rsidRPr="007D31CB">
        <w:rPr>
          <w:rFonts w:ascii="Times New Roman" w:hAnsi="Times New Roman"/>
          <w:color w:val="auto"/>
          <w:sz w:val="28"/>
          <w:szCs w:val="28"/>
        </w:rPr>
        <w:t>из 7</w:t>
      </w:r>
      <w:r w:rsidRPr="007D31CB">
        <w:rPr>
          <w:rFonts w:ascii="Times New Roman" w:hAnsi="Times New Roman"/>
          <w:color w:val="auto"/>
          <w:sz w:val="28"/>
          <w:szCs w:val="28"/>
        </w:rPr>
        <w:t xml:space="preserve"> воспитанников </w:t>
      </w:r>
      <w:r w:rsidR="007D31CB" w:rsidRPr="007D31CB">
        <w:rPr>
          <w:rFonts w:ascii="Times New Roman" w:hAnsi="Times New Roman"/>
          <w:color w:val="auto"/>
          <w:sz w:val="28"/>
          <w:szCs w:val="28"/>
        </w:rPr>
        <w:t>6 детей занимаются по программе с нарушением интеллекта и 1 ре</w:t>
      </w:r>
      <w:r w:rsidR="007D31CB">
        <w:rPr>
          <w:rFonts w:ascii="Times New Roman" w:hAnsi="Times New Roman"/>
          <w:color w:val="auto"/>
          <w:sz w:val="28"/>
          <w:szCs w:val="28"/>
        </w:rPr>
        <w:t>бенок по программе для ЗПР (Маша К.).</w:t>
      </w:r>
    </w:p>
    <w:p w:rsidR="000E10C2" w:rsidRDefault="000E10C2" w:rsidP="00114E24">
      <w:pPr>
        <w:pStyle w:val="20"/>
        <w:spacing w:after="0"/>
        <w:ind w:left="28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Мелкая моторика  развита соответственно возрасту у 3 детей, слабо развита у-4.</w:t>
      </w:r>
    </w:p>
    <w:p w:rsidR="000E10C2" w:rsidRDefault="000E10C2" w:rsidP="00114E24">
      <w:pPr>
        <w:pStyle w:val="20"/>
        <w:spacing w:after="0"/>
        <w:ind w:left="28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Развитие речи </w:t>
      </w:r>
      <w:r w:rsidR="000205A0">
        <w:rPr>
          <w:rFonts w:ascii="Times New Roman" w:hAnsi="Times New Roman"/>
          <w:color w:val="auto"/>
          <w:sz w:val="28"/>
          <w:szCs w:val="28"/>
        </w:rPr>
        <w:t xml:space="preserve"> развито слабо    у 4 детей, у 3-речь отсутствует.</w:t>
      </w:r>
    </w:p>
    <w:p w:rsidR="000205A0" w:rsidRDefault="000205A0" w:rsidP="00114E24">
      <w:pPr>
        <w:pStyle w:val="20"/>
        <w:spacing w:after="0"/>
        <w:ind w:left="28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Внимание на низком уровне, у 1 ребенка отсутствует интерес к занятиям. </w:t>
      </w:r>
    </w:p>
    <w:p w:rsidR="000205A0" w:rsidRDefault="000205A0" w:rsidP="00114E24">
      <w:pPr>
        <w:pStyle w:val="20"/>
        <w:spacing w:after="0"/>
        <w:ind w:left="28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Память хорошая у 2 детей, остальным детям необходимо многократное длительное повторение. В обучении игре </w:t>
      </w:r>
      <w:r w:rsidR="000E0B50">
        <w:rPr>
          <w:rFonts w:ascii="Times New Roman" w:hAnsi="Times New Roman"/>
          <w:color w:val="auto"/>
          <w:sz w:val="28"/>
          <w:szCs w:val="28"/>
        </w:rPr>
        <w:t>, формированию элементарных количественных представлений, сенсорному воспитанию у 3 детей средний уровень, у 2 ниже среднего, у 2 –низкий.</w:t>
      </w:r>
    </w:p>
    <w:p w:rsidR="007D31CB" w:rsidRDefault="000E10C2" w:rsidP="00114E24">
      <w:pPr>
        <w:pStyle w:val="20"/>
        <w:spacing w:after="0"/>
        <w:ind w:left="284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Слабо развита сенсорика,  знание и дифференсация   цветов и формы. </w:t>
      </w:r>
    </w:p>
    <w:p w:rsidR="00745835" w:rsidRPr="007D31CB" w:rsidRDefault="00745835" w:rsidP="00114E24">
      <w:pPr>
        <w:pStyle w:val="20"/>
        <w:spacing w:after="0"/>
        <w:ind w:left="284"/>
        <w:rPr>
          <w:rFonts w:ascii="Times New Roman" w:hAnsi="Times New Roman"/>
          <w:color w:val="auto"/>
          <w:sz w:val="28"/>
          <w:szCs w:val="28"/>
        </w:rPr>
      </w:pPr>
    </w:p>
    <w:p w:rsidR="00114E24" w:rsidRPr="003B3DEB" w:rsidRDefault="00114E24" w:rsidP="003B3DEB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B3DEB">
        <w:rPr>
          <w:rFonts w:ascii="Times New Roman" w:hAnsi="Times New Roman"/>
          <w:sz w:val="28"/>
          <w:szCs w:val="28"/>
        </w:rPr>
        <w:t xml:space="preserve">Есть необходимость продолжать работу по развитию </w:t>
      </w:r>
      <w:r w:rsidR="003B3DEB" w:rsidRPr="003B3DEB">
        <w:rPr>
          <w:rFonts w:ascii="Times New Roman" w:hAnsi="Times New Roman"/>
          <w:sz w:val="28"/>
          <w:szCs w:val="28"/>
        </w:rPr>
        <w:t>речи</w:t>
      </w:r>
      <w:r w:rsidRPr="003B3DEB">
        <w:rPr>
          <w:rFonts w:ascii="Times New Roman" w:hAnsi="Times New Roman"/>
          <w:sz w:val="28"/>
          <w:szCs w:val="28"/>
        </w:rPr>
        <w:t xml:space="preserve">, </w:t>
      </w:r>
      <w:r w:rsidR="003B3DEB" w:rsidRPr="003B3DEB">
        <w:rPr>
          <w:rFonts w:ascii="Times New Roman" w:hAnsi="Times New Roman"/>
          <w:sz w:val="28"/>
          <w:szCs w:val="28"/>
        </w:rPr>
        <w:t xml:space="preserve"> </w:t>
      </w:r>
      <w:r w:rsidRPr="003B3DEB">
        <w:rPr>
          <w:rFonts w:ascii="Times New Roman" w:hAnsi="Times New Roman"/>
          <w:sz w:val="28"/>
          <w:szCs w:val="28"/>
        </w:rPr>
        <w:t xml:space="preserve">индивидуальную работу по </w:t>
      </w:r>
      <w:r w:rsidR="003B3DEB" w:rsidRPr="003B3DEB">
        <w:rPr>
          <w:rFonts w:ascii="Times New Roman" w:hAnsi="Times New Roman"/>
          <w:sz w:val="28"/>
          <w:szCs w:val="28"/>
        </w:rPr>
        <w:t xml:space="preserve"> сенсорному развитию</w:t>
      </w:r>
      <w:r w:rsidRPr="003B3DEB">
        <w:rPr>
          <w:rFonts w:ascii="Times New Roman" w:hAnsi="Times New Roman"/>
          <w:sz w:val="28"/>
          <w:szCs w:val="28"/>
        </w:rPr>
        <w:t>.</w:t>
      </w:r>
    </w:p>
    <w:p w:rsidR="003B3DEB" w:rsidRDefault="003B3DEB" w:rsidP="0073731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E1D50" w:rsidRDefault="00CD621A" w:rsidP="007373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3433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923E13" w:rsidRPr="003E1D50">
        <w:rPr>
          <w:rFonts w:ascii="Times New Roman" w:hAnsi="Times New Roman"/>
          <w:sz w:val="28"/>
          <w:szCs w:val="28"/>
        </w:rPr>
        <w:t xml:space="preserve">В </w:t>
      </w:r>
      <w:r w:rsidR="003E1D50" w:rsidRPr="00114E24">
        <w:rPr>
          <w:rFonts w:ascii="Times New Roman" w:hAnsi="Times New Roman"/>
          <w:i/>
          <w:sz w:val="28"/>
          <w:szCs w:val="28"/>
        </w:rPr>
        <w:t>младшей</w:t>
      </w:r>
      <w:r w:rsidR="00923E13" w:rsidRPr="003E1D50">
        <w:rPr>
          <w:rFonts w:ascii="Times New Roman" w:hAnsi="Times New Roman"/>
          <w:sz w:val="28"/>
          <w:szCs w:val="28"/>
        </w:rPr>
        <w:t xml:space="preserve"> группе</w:t>
      </w:r>
      <w:r w:rsidR="00DD5E1D" w:rsidRPr="003E1D50">
        <w:rPr>
          <w:rFonts w:ascii="Times New Roman" w:hAnsi="Times New Roman"/>
          <w:sz w:val="28"/>
          <w:szCs w:val="28"/>
        </w:rPr>
        <w:t>, учитель-дефектолог Гаврилова Н.А.,</w:t>
      </w:r>
      <w:r w:rsidR="00516BBE" w:rsidRPr="003E1D50">
        <w:rPr>
          <w:rFonts w:ascii="Times New Roman" w:hAnsi="Times New Roman"/>
          <w:sz w:val="28"/>
          <w:szCs w:val="28"/>
        </w:rPr>
        <w:t xml:space="preserve"> из 7</w:t>
      </w:r>
      <w:r w:rsidR="003E1D50" w:rsidRPr="003E1D50">
        <w:rPr>
          <w:rFonts w:ascii="Times New Roman" w:hAnsi="Times New Roman"/>
          <w:sz w:val="28"/>
          <w:szCs w:val="28"/>
        </w:rPr>
        <w:t xml:space="preserve"> детей 5 проходили обучение по программе для детей с нарушением интеллекта</w:t>
      </w:r>
      <w:r w:rsidR="00310EA6">
        <w:rPr>
          <w:rFonts w:ascii="Times New Roman" w:hAnsi="Times New Roman"/>
          <w:sz w:val="28"/>
          <w:szCs w:val="28"/>
        </w:rPr>
        <w:t>.</w:t>
      </w:r>
      <w:r w:rsidR="00A9363E" w:rsidRPr="003E1D50">
        <w:rPr>
          <w:rFonts w:ascii="Times New Roman" w:hAnsi="Times New Roman"/>
          <w:sz w:val="28"/>
          <w:szCs w:val="28"/>
        </w:rPr>
        <w:t xml:space="preserve"> </w:t>
      </w:r>
      <w:r w:rsidR="003E1D50">
        <w:rPr>
          <w:rFonts w:ascii="Times New Roman" w:hAnsi="Times New Roman"/>
          <w:sz w:val="28"/>
          <w:szCs w:val="28"/>
        </w:rPr>
        <w:t>2 детей по программе с ЗПР.</w:t>
      </w:r>
      <w:r w:rsidR="00031749">
        <w:rPr>
          <w:rFonts w:ascii="Times New Roman" w:hAnsi="Times New Roman"/>
          <w:sz w:val="28"/>
          <w:szCs w:val="28"/>
        </w:rPr>
        <w:t xml:space="preserve"> 2 детей в течении года выбыли в семьи.</w:t>
      </w:r>
    </w:p>
    <w:p w:rsidR="00310EA6" w:rsidRPr="00310EA6" w:rsidRDefault="00310EA6" w:rsidP="00310EA6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Pr="001868DF">
        <w:rPr>
          <w:rFonts w:ascii="Times New Roman" w:hAnsi="Times New Roman"/>
          <w:i/>
          <w:sz w:val="28"/>
          <w:szCs w:val="28"/>
        </w:rPr>
        <w:t>бучение по программе с нарушением интеллекта</w:t>
      </w:r>
      <w:r>
        <w:rPr>
          <w:rFonts w:ascii="Times New Roman" w:hAnsi="Times New Roman"/>
          <w:i/>
          <w:sz w:val="28"/>
          <w:szCs w:val="28"/>
        </w:rPr>
        <w:t>:</w:t>
      </w:r>
      <w:r w:rsidRPr="001868DF">
        <w:rPr>
          <w:rFonts w:ascii="Times New Roman" w:hAnsi="Times New Roman"/>
          <w:i/>
          <w:sz w:val="28"/>
          <w:szCs w:val="28"/>
        </w:rPr>
        <w:t xml:space="preserve"> </w:t>
      </w:r>
    </w:p>
    <w:p w:rsidR="00CD621A" w:rsidRDefault="003E1D50" w:rsidP="0074583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1749">
        <w:rPr>
          <w:rFonts w:ascii="Times New Roman" w:hAnsi="Times New Roman"/>
          <w:sz w:val="28"/>
          <w:szCs w:val="28"/>
        </w:rPr>
        <w:t xml:space="preserve">Основной задачей </w:t>
      </w:r>
      <w:r w:rsidR="00031749" w:rsidRPr="00031749">
        <w:rPr>
          <w:rFonts w:ascii="Times New Roman" w:hAnsi="Times New Roman"/>
          <w:sz w:val="28"/>
          <w:szCs w:val="28"/>
        </w:rPr>
        <w:t xml:space="preserve"> этого учебного года стояло развитие сенсорики у детей: величина, цвет и геометрические фигуры. К концу года программу по этому разделу 1 ребенок усвоил материал, 2 –на среднем уровне, 2 – на низком уровне.</w:t>
      </w:r>
    </w:p>
    <w:p w:rsidR="00031749" w:rsidRDefault="00031749" w:rsidP="007458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знаний об окружающем мире стал более обширным к концу года. 1ребенок на высоком уровне, 2-на среднем,2- на низком.</w:t>
      </w:r>
    </w:p>
    <w:p w:rsidR="00031749" w:rsidRDefault="00031749" w:rsidP="007458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года речь детей стала более понятной. На среднем уровне речь у 3, 3 на низком уровне.</w:t>
      </w:r>
    </w:p>
    <w:p w:rsidR="00031749" w:rsidRDefault="00031749" w:rsidP="007458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игре осталось на низком уровне у 2 детей, на среднем у 3 детей.</w:t>
      </w:r>
    </w:p>
    <w:p w:rsidR="00031749" w:rsidRDefault="00031749" w:rsidP="007458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трудом развивается у детей мелкая моторика пальцев рук. 2 на среднем уровне, 3-на низком.</w:t>
      </w:r>
      <w:r w:rsidR="00297A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связано с диагнозами детей. Движения у детей резкие, хаотич</w:t>
      </w:r>
      <w:r w:rsidR="00297A0D">
        <w:rPr>
          <w:rFonts w:ascii="Times New Roman" w:hAnsi="Times New Roman"/>
          <w:sz w:val="28"/>
          <w:szCs w:val="28"/>
        </w:rPr>
        <w:t>ные, неточные. Захват пальцев сл</w:t>
      </w:r>
      <w:r>
        <w:rPr>
          <w:rFonts w:ascii="Times New Roman" w:hAnsi="Times New Roman"/>
          <w:sz w:val="28"/>
          <w:szCs w:val="28"/>
        </w:rPr>
        <w:t>абый.</w:t>
      </w:r>
    </w:p>
    <w:p w:rsidR="00031749" w:rsidRDefault="00031749" w:rsidP="007458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310EA6">
        <w:rPr>
          <w:rFonts w:ascii="Times New Roman" w:hAnsi="Times New Roman"/>
          <w:sz w:val="28"/>
          <w:szCs w:val="28"/>
        </w:rPr>
        <w:t>ормирование элементарных мате</w:t>
      </w:r>
      <w:r>
        <w:rPr>
          <w:rFonts w:ascii="Times New Roman" w:hAnsi="Times New Roman"/>
          <w:sz w:val="28"/>
          <w:szCs w:val="28"/>
        </w:rPr>
        <w:t>матических представлений</w:t>
      </w:r>
      <w:r w:rsidR="00310EA6">
        <w:rPr>
          <w:rFonts w:ascii="Times New Roman" w:hAnsi="Times New Roman"/>
          <w:sz w:val="28"/>
          <w:szCs w:val="28"/>
        </w:rPr>
        <w:t xml:space="preserve"> также усваи</w:t>
      </w:r>
      <w:r>
        <w:rPr>
          <w:rFonts w:ascii="Times New Roman" w:hAnsi="Times New Roman"/>
          <w:sz w:val="28"/>
          <w:szCs w:val="28"/>
        </w:rPr>
        <w:t xml:space="preserve">вается нелегко. </w:t>
      </w:r>
      <w:r w:rsidR="00297A0D">
        <w:rPr>
          <w:rFonts w:ascii="Times New Roman" w:hAnsi="Times New Roman"/>
          <w:sz w:val="28"/>
          <w:szCs w:val="28"/>
        </w:rPr>
        <w:t xml:space="preserve"> Преобладает низк</w:t>
      </w:r>
      <w:r w:rsidR="00310EA6">
        <w:rPr>
          <w:rFonts w:ascii="Times New Roman" w:hAnsi="Times New Roman"/>
          <w:sz w:val="28"/>
          <w:szCs w:val="28"/>
        </w:rPr>
        <w:t>ий уровень развития.</w:t>
      </w:r>
    </w:p>
    <w:p w:rsidR="00310EA6" w:rsidRDefault="00310EA6" w:rsidP="009D1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EA6" w:rsidRDefault="00310EA6" w:rsidP="00310EA6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Анализ результатов диагностики позволяет выделить следующие проблемные зоны:</w:t>
      </w:r>
    </w:p>
    <w:p w:rsidR="00310EA6" w:rsidRDefault="00310EA6" w:rsidP="00310EA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игре</w:t>
      </w:r>
    </w:p>
    <w:p w:rsidR="00310EA6" w:rsidRDefault="00310EA6" w:rsidP="00310EA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мышления</w:t>
      </w:r>
    </w:p>
    <w:p w:rsidR="00310EA6" w:rsidRDefault="00310EA6" w:rsidP="00310EA6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</w:t>
      </w:r>
    </w:p>
    <w:p w:rsidR="00310EA6" w:rsidRDefault="00310EA6" w:rsidP="00310EA6">
      <w:pPr>
        <w:pStyle w:val="a3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1868DF">
        <w:rPr>
          <w:rFonts w:ascii="Times New Roman" w:eastAsia="Times New Roman" w:hAnsi="Times New Roman"/>
          <w:i/>
          <w:color w:val="000000"/>
          <w:sz w:val="28"/>
          <w:szCs w:val="28"/>
        </w:rPr>
        <w:t>по программе  с ЗПР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проходили 2 детей.</w:t>
      </w:r>
    </w:p>
    <w:p w:rsidR="00310EA6" w:rsidRDefault="00310EA6" w:rsidP="00310EA6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Познавательное развитие у этих детей выросло в разы, по сравнению с началом учебного года. На конец года у Егора Ш. –высокий уровень , У Кирилла –средний уровень развития.</w:t>
      </w:r>
    </w:p>
    <w:p w:rsidR="00310EA6" w:rsidRDefault="00310EA6" w:rsidP="00310EA6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Речь на среднем уровне, улучшилась.</w:t>
      </w:r>
    </w:p>
    <w:p w:rsidR="00310EA6" w:rsidRDefault="00310EA6" w:rsidP="00310EA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элементарных математических представлений стремительно развивается. Усвоили счет до 5, понимают понятия больше- меньше. У Егора математика на высоком уровне, у Кирилла на среднем.</w:t>
      </w:r>
    </w:p>
    <w:p w:rsidR="008C234B" w:rsidRPr="00297A0D" w:rsidRDefault="00310EA6" w:rsidP="00297A0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 группа имеет положительную динамику развития.</w:t>
      </w:r>
    </w:p>
    <w:p w:rsidR="008C234B" w:rsidRPr="00173433" w:rsidRDefault="008C234B" w:rsidP="00001A2F">
      <w:pPr>
        <w:spacing w:after="0" w:line="0" w:lineRule="atLeas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6183A" w:rsidRDefault="00C6183A" w:rsidP="00C6183A">
      <w:pPr>
        <w:tabs>
          <w:tab w:val="left" w:pos="142"/>
        </w:tabs>
        <w:spacing w:after="0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Логопедические занятия</w:t>
      </w:r>
      <w:r>
        <w:rPr>
          <w:rFonts w:ascii="Times New Roman" w:hAnsi="Times New Roman"/>
          <w:color w:val="000000"/>
          <w:sz w:val="28"/>
          <w:szCs w:val="28"/>
        </w:rPr>
        <w:t xml:space="preserve"> учителя – логопеда Маришиной И.В.  в 2018-2019 учебном году посещали – 13 человек.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6183A" w:rsidRPr="00114E24" w:rsidRDefault="00C6183A" w:rsidP="00C6183A">
      <w:pPr>
        <w:spacing w:after="0"/>
        <w:ind w:left="-142"/>
        <w:jc w:val="both"/>
      </w:pPr>
      <w:r w:rsidRPr="00114E24">
        <w:rPr>
          <w:rFonts w:ascii="Times New Roman" w:eastAsia="Times New Roman" w:hAnsi="Times New Roman"/>
          <w:b/>
          <w:sz w:val="28"/>
          <w:szCs w:val="28"/>
        </w:rPr>
        <w:t xml:space="preserve"> В ходе диагностики у детей были выявлены следующие нарушения речи:</w:t>
      </w:r>
    </w:p>
    <w:p w:rsidR="00C6183A" w:rsidRDefault="00C6183A" w:rsidP="00C6183A">
      <w:pPr>
        <w:spacing w:after="0"/>
        <w:jc w:val="both"/>
      </w:pPr>
    </w:p>
    <w:p w:rsidR="00C6183A" w:rsidRDefault="00C6183A" w:rsidP="00F430B0">
      <w:pPr>
        <w:pStyle w:val="20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Лексико-грамматическое  недоразвитие речи.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Дизартрия-3 чел.</w:t>
      </w:r>
    </w:p>
    <w:p w:rsidR="00C6183A" w:rsidRDefault="00C6183A" w:rsidP="00F430B0">
      <w:pPr>
        <w:pStyle w:val="20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ОНР (общее недоразвитие речи)  уровня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/>
          <w:color w:val="000000"/>
          <w:sz w:val="28"/>
          <w:szCs w:val="28"/>
        </w:rPr>
        <w:t xml:space="preserve"> уровня 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3  </w:t>
      </w:r>
      <w:r>
        <w:rPr>
          <w:rFonts w:ascii="Times New Roman" w:hAnsi="Times New Roman"/>
          <w:color w:val="000000"/>
          <w:sz w:val="28"/>
          <w:szCs w:val="28"/>
        </w:rPr>
        <w:t xml:space="preserve">   ребенка;</w:t>
      </w:r>
    </w:p>
    <w:p w:rsidR="00C6183A" w:rsidRDefault="00C6183A" w:rsidP="00F430B0">
      <w:pPr>
        <w:pStyle w:val="20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системное недоразвитие речи </w:t>
      </w:r>
      <w:r>
        <w:rPr>
          <w:rFonts w:ascii="Times New Roman" w:hAnsi="Times New Roman"/>
          <w:b/>
          <w:color w:val="000000"/>
          <w:sz w:val="28"/>
          <w:szCs w:val="28"/>
        </w:rPr>
        <w:t>легкой</w:t>
      </w:r>
      <w:r>
        <w:rPr>
          <w:rFonts w:ascii="Times New Roman" w:hAnsi="Times New Roman"/>
          <w:color w:val="000000"/>
          <w:sz w:val="28"/>
          <w:szCs w:val="28"/>
        </w:rPr>
        <w:t xml:space="preserve"> степени при умственной отсталости. Ринолалия-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1 </w:t>
      </w:r>
      <w:r>
        <w:rPr>
          <w:rFonts w:ascii="Times New Roman" w:hAnsi="Times New Roman"/>
          <w:color w:val="000000"/>
          <w:sz w:val="28"/>
          <w:szCs w:val="28"/>
        </w:rPr>
        <w:t>ребенка;</w:t>
      </w:r>
    </w:p>
    <w:p w:rsidR="00C6183A" w:rsidRDefault="00C6183A" w:rsidP="00F430B0">
      <w:pPr>
        <w:pStyle w:val="20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системное недоразвитие речи </w:t>
      </w:r>
      <w:r>
        <w:rPr>
          <w:rFonts w:ascii="Times New Roman" w:hAnsi="Times New Roman"/>
          <w:b/>
          <w:color w:val="000000"/>
          <w:sz w:val="28"/>
          <w:szCs w:val="28"/>
        </w:rPr>
        <w:t>средней</w:t>
      </w:r>
      <w:r>
        <w:rPr>
          <w:rFonts w:ascii="Times New Roman" w:hAnsi="Times New Roman"/>
          <w:color w:val="000000"/>
          <w:sz w:val="28"/>
          <w:szCs w:val="28"/>
        </w:rPr>
        <w:t xml:space="preserve"> степени при умственной отсталости. Дизартрия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4 </w:t>
      </w:r>
      <w:r>
        <w:rPr>
          <w:rFonts w:ascii="Times New Roman" w:hAnsi="Times New Roman"/>
          <w:color w:val="000000"/>
          <w:sz w:val="28"/>
          <w:szCs w:val="28"/>
        </w:rPr>
        <w:t>ребенок;</w:t>
      </w:r>
    </w:p>
    <w:p w:rsidR="00C6183A" w:rsidRDefault="00C6183A" w:rsidP="00F430B0">
      <w:pPr>
        <w:pStyle w:val="20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системное недоразвитие речи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тяжелой </w:t>
      </w:r>
      <w:r>
        <w:rPr>
          <w:rFonts w:ascii="Times New Roman" w:hAnsi="Times New Roman"/>
          <w:color w:val="000000"/>
          <w:sz w:val="28"/>
          <w:szCs w:val="28"/>
        </w:rPr>
        <w:t xml:space="preserve">степени при умственной отсталости. Дизартрия.   -1ребенка. </w:t>
      </w:r>
    </w:p>
    <w:p w:rsidR="00C6183A" w:rsidRDefault="00C6183A" w:rsidP="00F430B0">
      <w:pPr>
        <w:pStyle w:val="20"/>
        <w:numPr>
          <w:ilvl w:val="0"/>
          <w:numId w:val="20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системное недоразвитие речи </w:t>
      </w:r>
      <w:r>
        <w:rPr>
          <w:rFonts w:ascii="Times New Roman" w:hAnsi="Times New Roman"/>
          <w:b/>
          <w:color w:val="000000"/>
          <w:sz w:val="28"/>
          <w:szCs w:val="28"/>
        </w:rPr>
        <w:t>легкой</w:t>
      </w:r>
      <w:r>
        <w:rPr>
          <w:rFonts w:ascii="Times New Roman" w:hAnsi="Times New Roman"/>
          <w:color w:val="000000"/>
          <w:sz w:val="28"/>
          <w:szCs w:val="28"/>
        </w:rPr>
        <w:t xml:space="preserve"> степени при умственной отсталости.Дизартрия-1 чел.</w:t>
      </w:r>
    </w:p>
    <w:p w:rsidR="00C6183A" w:rsidRDefault="00C6183A" w:rsidP="00C6183A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полученных результатов были составлены:</w:t>
      </w:r>
    </w:p>
    <w:p w:rsidR="00C6183A" w:rsidRDefault="00C6183A" w:rsidP="00C6183A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-индивидуальные программы логопедическоо сопровождения на каждого ребёнка;</w:t>
      </w:r>
    </w:p>
    <w:p w:rsidR="00C6183A" w:rsidRDefault="00C6183A" w:rsidP="00C6183A">
      <w:pPr>
        <w:spacing w:after="0" w:line="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-разработана программа индивидуального сопровождения как часть адаптированной основной образовательной прогрпммы «Суздальский специальный (корркционный) детский дом». </w:t>
      </w:r>
    </w:p>
    <w:p w:rsidR="00C6183A" w:rsidRDefault="00C6183A" w:rsidP="00C6183A">
      <w:pPr>
        <w:spacing w:after="0" w:line="0" w:lineRule="atLeast"/>
        <w:jc w:val="both"/>
      </w:pPr>
    </w:p>
    <w:p w:rsidR="00745835" w:rsidRDefault="00745835" w:rsidP="00C6183A">
      <w:pPr>
        <w:spacing w:after="0" w:line="0" w:lineRule="atLeast"/>
        <w:jc w:val="both"/>
      </w:pPr>
    </w:p>
    <w:p w:rsidR="00745835" w:rsidRDefault="00745835" w:rsidP="00C6183A">
      <w:pPr>
        <w:spacing w:after="0" w:line="0" w:lineRule="atLeast"/>
        <w:jc w:val="both"/>
      </w:pPr>
    </w:p>
    <w:p w:rsidR="00745835" w:rsidRDefault="00745835" w:rsidP="00C6183A">
      <w:pPr>
        <w:spacing w:after="0" w:line="0" w:lineRule="atLeast"/>
        <w:jc w:val="both"/>
      </w:pPr>
    </w:p>
    <w:p w:rsidR="00745835" w:rsidRDefault="00745835" w:rsidP="00C6183A">
      <w:pPr>
        <w:spacing w:after="0" w:line="0" w:lineRule="atLeast"/>
        <w:jc w:val="both"/>
      </w:pPr>
    </w:p>
    <w:tbl>
      <w:tblPr>
        <w:tblW w:w="0" w:type="auto"/>
        <w:tblInd w:w="-4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5"/>
        <w:gridCol w:w="915"/>
        <w:gridCol w:w="915"/>
        <w:gridCol w:w="915"/>
        <w:gridCol w:w="915"/>
        <w:gridCol w:w="960"/>
        <w:gridCol w:w="885"/>
        <w:gridCol w:w="915"/>
        <w:gridCol w:w="915"/>
        <w:gridCol w:w="915"/>
        <w:gridCol w:w="915"/>
      </w:tblGrid>
      <w:tr w:rsidR="00C6183A" w:rsidTr="00C6183A">
        <w:tc>
          <w:tcPr>
            <w:tcW w:w="136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Уровни развития</w:t>
            </w:r>
          </w:p>
        </w:tc>
        <w:tc>
          <w:tcPr>
            <w:tcW w:w="18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 приизношение</w:t>
            </w:r>
          </w:p>
        </w:tc>
        <w:tc>
          <w:tcPr>
            <w:tcW w:w="18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Фонематическое восприятие</w:t>
            </w:r>
          </w:p>
        </w:tc>
        <w:tc>
          <w:tcPr>
            <w:tcW w:w="184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</w:t>
            </w:r>
          </w:p>
        </w:tc>
        <w:tc>
          <w:tcPr>
            <w:tcW w:w="18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18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</w:pPr>
            <w:r>
              <w:rPr>
                <w:sz w:val="24"/>
                <w:szCs w:val="24"/>
              </w:rPr>
              <w:t>Связная речь</w:t>
            </w:r>
          </w:p>
        </w:tc>
      </w:tr>
      <w:tr w:rsidR="00C6183A" w:rsidTr="00C6183A">
        <w:tc>
          <w:tcPr>
            <w:tcW w:w="136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</w:pPr>
            <w:r>
              <w:rPr>
                <w:sz w:val="24"/>
                <w:szCs w:val="24"/>
              </w:rPr>
              <w:t>к</w:t>
            </w:r>
          </w:p>
        </w:tc>
      </w:tr>
      <w:tr w:rsidR="00C6183A" w:rsidTr="00C6183A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16%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53%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16%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16%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16%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</w:pPr>
            <w:r>
              <w:rPr>
                <w:sz w:val="24"/>
                <w:szCs w:val="24"/>
              </w:rPr>
              <w:t>-</w:t>
            </w:r>
          </w:p>
        </w:tc>
      </w:tr>
      <w:tr w:rsidR="00C6183A" w:rsidTr="00C6183A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46%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31%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46%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16%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6183A" w:rsidRDefault="00C6183A" w:rsidP="00745835">
            <w:pPr>
              <w:pStyle w:val="af2"/>
              <w:spacing w:after="0"/>
              <w:jc w:val="both"/>
            </w:pPr>
            <w:r>
              <w:rPr>
                <w:sz w:val="24"/>
                <w:szCs w:val="24"/>
              </w:rPr>
              <w:t>23%</w:t>
            </w:r>
          </w:p>
        </w:tc>
      </w:tr>
      <w:tr w:rsidR="00C6183A" w:rsidTr="00C6183A"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16%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54%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46%</w:t>
            </w:r>
          </w:p>
        </w:tc>
        <w:tc>
          <w:tcPr>
            <w:tcW w:w="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46%</w:t>
            </w:r>
          </w:p>
        </w:tc>
        <w:tc>
          <w:tcPr>
            <w:tcW w:w="8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84%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84%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84%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83A" w:rsidRDefault="00C6183A" w:rsidP="00745835">
            <w:pPr>
              <w:pStyle w:val="af2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C6183A" w:rsidRDefault="00C6183A" w:rsidP="00745835">
            <w:pPr>
              <w:pStyle w:val="af2"/>
              <w:spacing w:after="0"/>
              <w:jc w:val="both"/>
            </w:pPr>
            <w:r>
              <w:rPr>
                <w:sz w:val="24"/>
                <w:szCs w:val="24"/>
              </w:rPr>
              <w:t>77%</w:t>
            </w:r>
          </w:p>
        </w:tc>
      </w:tr>
    </w:tbl>
    <w:p w:rsidR="00C6183A" w:rsidRDefault="00C6183A" w:rsidP="001868DF">
      <w:pPr>
        <w:pStyle w:val="20"/>
        <w:spacing w:after="0"/>
        <w:ind w:left="360"/>
        <w:jc w:val="both"/>
      </w:pPr>
    </w:p>
    <w:p w:rsidR="00C6183A" w:rsidRDefault="00C6183A" w:rsidP="0074583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Как видно из  таблицы значительно улучшилось звукопроизношение-почти все звуки изолированно дети произносят правильно, но требуется дальнейшая работа по автоматизации звуков в свободной речи.</w:t>
      </w:r>
    </w:p>
    <w:p w:rsidR="00C6183A" w:rsidRDefault="00C6183A" w:rsidP="00745835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Небольшие улучшения по фонематическому восприятию, лексике и грамматическому строю речи.</w:t>
      </w:r>
    </w:p>
    <w:p w:rsidR="00C6183A" w:rsidRDefault="00C6183A" w:rsidP="0074583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Большой проблемой остается развитие связной речи. Дети затрудняются составить рассаз по  картине, игрушке, пересказ рассказа, рассказ из личного опыта.</w:t>
      </w:r>
    </w:p>
    <w:p w:rsidR="00C6183A" w:rsidRDefault="00C6183A" w:rsidP="00745835">
      <w:pPr>
        <w:spacing w:after="0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течение года велась системная индивидуальная логопедическая работа с использованием разнообразного  дидактического иллюстративного, лексического материала, дидактических игр.</w:t>
      </w:r>
    </w:p>
    <w:p w:rsidR="00C6183A" w:rsidRDefault="00C6183A" w:rsidP="00745835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</w:t>
      </w:r>
    </w:p>
    <w:p w:rsidR="00C6183A" w:rsidRDefault="00C6183A" w:rsidP="0074583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Организация воспитательного процесса</w:t>
      </w:r>
    </w:p>
    <w:p w:rsidR="00C6183A" w:rsidRDefault="00C6183A" w:rsidP="00745835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течение учебного года досуговая деятельность воспитанников была наполнена большим количеством различных мероприятий: традиционных, связанных с  календарными датами, конкурсов, развивающих игр, развлекательных мероприятий спортивной направленности, встреч с интересными и творческими людьми. Дети  занимались концертной деятельностью, участвовали в различных выставках, конкурсах, посещали дом –интернат для престарелых и инвалидов, Владимиро-Суздальский музей-заповедник, ЦДК г.Суздаля,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концерты, детскую библиотеку, планетарий, Усадъбу Марьи Искусницы, храм.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Вся эта жизнь ребят отражена в летописи событий за год в фотографиях, которые  свидетельствуют о том, что досуг детей в течение года был наполнен яркими красками хорошего настроения, положительными эмоциями и добрыми делами. </w:t>
      </w:r>
    </w:p>
    <w:p w:rsidR="00C6183A" w:rsidRDefault="00C6183A" w:rsidP="00745835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6183A" w:rsidRDefault="00C6183A" w:rsidP="00745835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6183A" w:rsidRDefault="00C6183A" w:rsidP="00745835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6183A">
        <w:rPr>
          <w:rFonts w:ascii="Times New Roman" w:hAnsi="Times New Roman"/>
          <w:b/>
          <w:sz w:val="28"/>
          <w:szCs w:val="28"/>
        </w:rPr>
        <w:t>Досуговая деятельность  организовывалась по следующим направлениям</w:t>
      </w:r>
      <w:r>
        <w:rPr>
          <w:rFonts w:ascii="Times New Roman" w:hAnsi="Times New Roman"/>
          <w:b/>
          <w:color w:val="FF0000"/>
          <w:sz w:val="28"/>
          <w:szCs w:val="28"/>
        </w:rPr>
        <w:t>:</w:t>
      </w:r>
    </w:p>
    <w:p w:rsidR="00C6183A" w:rsidRDefault="00C6183A" w:rsidP="00745835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6183A" w:rsidRDefault="00762F89" w:rsidP="00745835">
      <w:p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C6183A" w:rsidRPr="00762F89">
        <w:rPr>
          <w:rFonts w:ascii="Times New Roman" w:hAnsi="Times New Roman"/>
          <w:color w:val="000000"/>
          <w:sz w:val="28"/>
          <w:szCs w:val="28"/>
        </w:rPr>
        <w:t>Нравственность, духовность, культура: календарные мероприятия, народные праздники, концерты, спектакли, творческие встречи с детским центром Владимиро-Суздальского музея, ЦДОД «Исток», ЦДК г.Суздаля, посещали дом –интернат для престарелых и инвалидов,   экскурсия к вечному огню, посещение храмов города, планетария, участие в богослужениях.</w:t>
      </w:r>
    </w:p>
    <w:p w:rsidR="00C6183A" w:rsidRDefault="00762F89" w:rsidP="00745835">
      <w:pPr>
        <w:tabs>
          <w:tab w:val="left" w:pos="360"/>
        </w:tabs>
        <w:suppressAutoHyphens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 </w:t>
      </w:r>
      <w:r w:rsidR="00C6183A">
        <w:rPr>
          <w:rFonts w:ascii="Times New Roman" w:hAnsi="Times New Roman"/>
          <w:color w:val="000000"/>
          <w:sz w:val="28"/>
          <w:szCs w:val="28"/>
        </w:rPr>
        <w:t xml:space="preserve">Профилактика и безопасность: уроки безопасности, беседы о  вежливости, профилактические беседы, развивающие мероприятия по профилактике дорожно-транспортного травматизма, пожарной безопасности, посещения тематических выставок, пешие прогулки по городу. </w:t>
      </w:r>
    </w:p>
    <w:p w:rsidR="00762F89" w:rsidRPr="00762F89" w:rsidRDefault="00762F89" w:rsidP="007458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</w:t>
      </w:r>
      <w:r w:rsidRPr="00762F89">
        <w:rPr>
          <w:rFonts w:ascii="Times New Roman" w:hAnsi="Times New Roman"/>
          <w:sz w:val="28"/>
          <w:szCs w:val="28"/>
        </w:rPr>
        <w:t>.</w:t>
      </w:r>
      <w:r w:rsidR="005252B4" w:rsidRPr="00762F89">
        <w:rPr>
          <w:rFonts w:ascii="Times New Roman" w:hAnsi="Times New Roman"/>
          <w:sz w:val="28"/>
          <w:szCs w:val="28"/>
        </w:rPr>
        <w:t>Патриотизм, гражданственность –</w:t>
      </w:r>
      <w:r w:rsidR="007F78BB" w:rsidRPr="00762F89">
        <w:rPr>
          <w:rFonts w:ascii="Times New Roman" w:hAnsi="Times New Roman"/>
          <w:sz w:val="28"/>
          <w:szCs w:val="28"/>
        </w:rPr>
        <w:t xml:space="preserve"> тематические занятия</w:t>
      </w:r>
      <w:r w:rsidR="007047D6" w:rsidRPr="00762F89">
        <w:rPr>
          <w:rFonts w:ascii="Times New Roman" w:hAnsi="Times New Roman"/>
          <w:sz w:val="28"/>
          <w:szCs w:val="28"/>
        </w:rPr>
        <w:t xml:space="preserve"> </w:t>
      </w:r>
      <w:r w:rsidRPr="00762F89">
        <w:rPr>
          <w:rFonts w:ascii="Times New Roman" w:hAnsi="Times New Roman"/>
          <w:sz w:val="28"/>
          <w:szCs w:val="28"/>
        </w:rPr>
        <w:t>посвященные  Дню П</w:t>
      </w:r>
      <w:r w:rsidR="007047D6" w:rsidRPr="00762F89">
        <w:rPr>
          <w:rFonts w:ascii="Times New Roman" w:hAnsi="Times New Roman"/>
          <w:sz w:val="28"/>
          <w:szCs w:val="28"/>
        </w:rPr>
        <w:t>обеды</w:t>
      </w:r>
      <w:r w:rsidR="009D1FF8" w:rsidRPr="00762F89">
        <w:rPr>
          <w:rFonts w:ascii="Times New Roman" w:hAnsi="Times New Roman"/>
          <w:sz w:val="28"/>
          <w:szCs w:val="28"/>
        </w:rPr>
        <w:t>,</w:t>
      </w:r>
      <w:r w:rsidRPr="00762F89">
        <w:rPr>
          <w:rFonts w:ascii="Times New Roman" w:hAnsi="Times New Roman"/>
          <w:sz w:val="28"/>
          <w:szCs w:val="28"/>
        </w:rPr>
        <w:t xml:space="preserve"> посещение</w:t>
      </w:r>
      <w:r w:rsidR="009D1FF8" w:rsidRPr="00762F89">
        <w:rPr>
          <w:rFonts w:ascii="Times New Roman" w:hAnsi="Times New Roman"/>
          <w:sz w:val="28"/>
          <w:szCs w:val="28"/>
        </w:rPr>
        <w:t xml:space="preserve"> мемориалов,</w:t>
      </w:r>
      <w:r w:rsidR="00B71833" w:rsidRPr="00762F89">
        <w:rPr>
          <w:rFonts w:ascii="Times New Roman" w:hAnsi="Times New Roman"/>
          <w:sz w:val="28"/>
          <w:szCs w:val="28"/>
        </w:rPr>
        <w:t xml:space="preserve">  дома –интерната для престарелых и инвалидов,</w:t>
      </w:r>
      <w:r w:rsidR="009D1FF8" w:rsidRPr="00762F89">
        <w:rPr>
          <w:rFonts w:ascii="Times New Roman" w:hAnsi="Times New Roman"/>
          <w:sz w:val="28"/>
          <w:szCs w:val="28"/>
        </w:rPr>
        <w:t xml:space="preserve"> участие в конкурсах</w:t>
      </w:r>
      <w:r w:rsidRPr="00762F89">
        <w:rPr>
          <w:rFonts w:ascii="Times New Roman" w:hAnsi="Times New Roman"/>
          <w:sz w:val="28"/>
          <w:szCs w:val="28"/>
        </w:rPr>
        <w:t>.</w:t>
      </w:r>
      <w:r w:rsidR="000F461A" w:rsidRPr="00762F89">
        <w:rPr>
          <w:rFonts w:ascii="Times New Roman" w:hAnsi="Times New Roman"/>
          <w:sz w:val="28"/>
          <w:szCs w:val="28"/>
        </w:rPr>
        <w:t xml:space="preserve"> </w:t>
      </w:r>
    </w:p>
    <w:p w:rsidR="009D1FF8" w:rsidRPr="00762F89" w:rsidRDefault="000F461A" w:rsidP="00745835">
      <w:pPr>
        <w:numPr>
          <w:ilvl w:val="0"/>
          <w:numId w:val="14"/>
        </w:numPr>
        <w:tabs>
          <w:tab w:val="num" w:pos="36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762F89">
        <w:rPr>
          <w:rFonts w:ascii="Times New Roman" w:hAnsi="Times New Roman"/>
          <w:sz w:val="28"/>
          <w:szCs w:val="28"/>
        </w:rPr>
        <w:t>П</w:t>
      </w:r>
      <w:r w:rsidR="009D1FF8" w:rsidRPr="00762F89">
        <w:rPr>
          <w:rFonts w:ascii="Times New Roman" w:hAnsi="Times New Roman"/>
          <w:sz w:val="28"/>
          <w:szCs w:val="28"/>
        </w:rPr>
        <w:t>ропаганда здорового образа жизни, спорт</w:t>
      </w:r>
      <w:r w:rsidRPr="00762F89">
        <w:rPr>
          <w:rFonts w:ascii="Times New Roman" w:hAnsi="Times New Roman"/>
          <w:sz w:val="28"/>
          <w:szCs w:val="28"/>
        </w:rPr>
        <w:t>. Проведение в учреждении мероприятий:</w:t>
      </w:r>
      <w:r w:rsidR="00AE4E13" w:rsidRPr="00762F89">
        <w:rPr>
          <w:rFonts w:ascii="Times New Roman" w:hAnsi="Times New Roman"/>
          <w:sz w:val="28"/>
          <w:szCs w:val="28"/>
        </w:rPr>
        <w:t xml:space="preserve"> Веселые старты, р</w:t>
      </w:r>
      <w:r w:rsidR="009D1FF8" w:rsidRPr="00762F89">
        <w:rPr>
          <w:rFonts w:ascii="Times New Roman" w:hAnsi="Times New Roman"/>
          <w:sz w:val="28"/>
          <w:szCs w:val="28"/>
        </w:rPr>
        <w:t>усские народные забавы, строительство ледяной горки, эстафеты на свежем воздухе, спортивно-музыкальны</w:t>
      </w:r>
      <w:r w:rsidR="007047D6" w:rsidRPr="00762F89">
        <w:rPr>
          <w:rFonts w:ascii="Times New Roman" w:hAnsi="Times New Roman"/>
          <w:sz w:val="28"/>
          <w:szCs w:val="28"/>
        </w:rPr>
        <w:t>е</w:t>
      </w:r>
      <w:r w:rsidR="009D1FF8" w:rsidRPr="00762F89">
        <w:rPr>
          <w:rFonts w:ascii="Times New Roman" w:hAnsi="Times New Roman"/>
          <w:sz w:val="28"/>
          <w:szCs w:val="28"/>
        </w:rPr>
        <w:t xml:space="preserve"> праздник</w:t>
      </w:r>
      <w:r w:rsidR="00762F89" w:rsidRPr="00762F89">
        <w:rPr>
          <w:rFonts w:ascii="Times New Roman" w:hAnsi="Times New Roman"/>
          <w:sz w:val="28"/>
          <w:szCs w:val="28"/>
        </w:rPr>
        <w:t>и, Дни здоровья, акция «Лыжня России 2019».</w:t>
      </w:r>
    </w:p>
    <w:p w:rsidR="0029161D" w:rsidRPr="00762F89" w:rsidRDefault="00746BCD" w:rsidP="00745835">
      <w:pPr>
        <w:numPr>
          <w:ilvl w:val="0"/>
          <w:numId w:val="14"/>
        </w:numPr>
        <w:tabs>
          <w:tab w:val="num" w:pos="928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762F89">
        <w:rPr>
          <w:rFonts w:ascii="Times New Roman" w:hAnsi="Times New Roman"/>
          <w:sz w:val="28"/>
          <w:szCs w:val="28"/>
        </w:rPr>
        <w:t xml:space="preserve">Встречи с интересными людьми: </w:t>
      </w:r>
      <w:r w:rsidR="0029161D" w:rsidRPr="00762F89">
        <w:rPr>
          <w:rFonts w:ascii="Times New Roman" w:hAnsi="Times New Roman"/>
          <w:sz w:val="28"/>
          <w:szCs w:val="28"/>
        </w:rPr>
        <w:t>представителями областной и городской прокуратуры с подарками и развлекательным шоу с аниматорами.</w:t>
      </w:r>
    </w:p>
    <w:p w:rsidR="00710060" w:rsidRPr="00762F89" w:rsidRDefault="00895445" w:rsidP="00745835">
      <w:pPr>
        <w:spacing w:before="30" w:after="30"/>
        <w:ind w:left="284"/>
        <w:rPr>
          <w:rFonts w:ascii="Verdana" w:eastAsia="Times New Roman" w:hAnsi="Verdana"/>
          <w:sz w:val="28"/>
          <w:szCs w:val="28"/>
        </w:rPr>
      </w:pPr>
      <w:r w:rsidRPr="00762F89">
        <w:rPr>
          <w:rFonts w:ascii="Times New Roman" w:hAnsi="Times New Roman"/>
          <w:sz w:val="28"/>
          <w:szCs w:val="28"/>
        </w:rPr>
        <w:t xml:space="preserve">В гости к детям приезжали </w:t>
      </w:r>
      <w:r w:rsidR="0013526E" w:rsidRPr="00762F89">
        <w:rPr>
          <w:rFonts w:ascii="Times New Roman" w:eastAsia="Times New Roman" w:hAnsi="Times New Roman"/>
          <w:sz w:val="28"/>
          <w:szCs w:val="28"/>
        </w:rPr>
        <w:t>гости</w:t>
      </w:r>
      <w:r w:rsidR="00AE4E13" w:rsidRPr="00762F89">
        <w:rPr>
          <w:rFonts w:ascii="Times New Roman" w:eastAsia="Times New Roman" w:hAnsi="Times New Roman"/>
          <w:sz w:val="28"/>
          <w:szCs w:val="28"/>
        </w:rPr>
        <w:t xml:space="preserve"> </w:t>
      </w:r>
      <w:r w:rsidR="00793865" w:rsidRPr="00762F89">
        <w:rPr>
          <w:rFonts w:ascii="Times New Roman" w:eastAsia="Times New Roman" w:hAnsi="Times New Roman"/>
          <w:sz w:val="28"/>
          <w:szCs w:val="28"/>
        </w:rPr>
        <w:t xml:space="preserve"> из г. Москва  фон</w:t>
      </w:r>
      <w:r w:rsidR="0013526E" w:rsidRPr="00762F89">
        <w:rPr>
          <w:rFonts w:ascii="Times New Roman" w:eastAsia="Times New Roman" w:hAnsi="Times New Roman"/>
          <w:sz w:val="28"/>
          <w:szCs w:val="28"/>
        </w:rPr>
        <w:t>д «Добры</w:t>
      </w:r>
      <w:r w:rsidR="0099261F" w:rsidRPr="00762F89">
        <w:rPr>
          <w:rFonts w:ascii="Times New Roman" w:eastAsia="Times New Roman" w:hAnsi="Times New Roman"/>
          <w:sz w:val="28"/>
          <w:szCs w:val="28"/>
        </w:rPr>
        <w:t>е дела», «Национальные ресурсы»</w:t>
      </w:r>
      <w:r w:rsidR="00AE4E13" w:rsidRPr="00762F89">
        <w:rPr>
          <w:rFonts w:ascii="Times New Roman" w:eastAsia="Times New Roman" w:hAnsi="Times New Roman"/>
          <w:sz w:val="28"/>
          <w:szCs w:val="28"/>
        </w:rPr>
        <w:t>,</w:t>
      </w:r>
      <w:r w:rsidR="0099261F" w:rsidRPr="00762F89">
        <w:rPr>
          <w:rFonts w:ascii="Times New Roman" w:eastAsia="Times New Roman" w:hAnsi="Times New Roman"/>
          <w:sz w:val="28"/>
          <w:szCs w:val="28"/>
        </w:rPr>
        <w:t xml:space="preserve"> </w:t>
      </w:r>
      <w:r w:rsidR="00AE4E13" w:rsidRPr="00762F89">
        <w:rPr>
          <w:rFonts w:ascii="Times New Roman" w:eastAsia="Times New Roman" w:hAnsi="Times New Roman"/>
          <w:sz w:val="28"/>
          <w:szCs w:val="28"/>
        </w:rPr>
        <w:t>школьники из гимназии № 23  им. А.Г. Столетова.</w:t>
      </w:r>
      <w:r w:rsidR="00762F89" w:rsidRPr="00762F89">
        <w:rPr>
          <w:rFonts w:ascii="Times New Roman" w:eastAsia="Times New Roman" w:hAnsi="Times New Roman"/>
          <w:sz w:val="28"/>
          <w:szCs w:val="28"/>
        </w:rPr>
        <w:t>, представители Суздальской полиции, областного Сбербанка.</w:t>
      </w:r>
    </w:p>
    <w:p w:rsidR="00514543" w:rsidRPr="00173433" w:rsidRDefault="00514543" w:rsidP="00745835">
      <w:pPr>
        <w:spacing w:after="0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4543" w:rsidRPr="00BE62B1" w:rsidRDefault="00514543" w:rsidP="00514543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E62B1">
        <w:rPr>
          <w:rFonts w:ascii="Times New Roman" w:eastAsia="Times New Roman" w:hAnsi="Times New Roman"/>
          <w:b/>
          <w:sz w:val="32"/>
          <w:szCs w:val="32"/>
        </w:rPr>
        <w:t>Участие воспита</w:t>
      </w:r>
      <w:r w:rsidR="004520D8" w:rsidRPr="00BE62B1">
        <w:rPr>
          <w:rFonts w:ascii="Times New Roman" w:eastAsia="Times New Roman" w:hAnsi="Times New Roman"/>
          <w:b/>
          <w:sz w:val="32"/>
          <w:szCs w:val="32"/>
        </w:rPr>
        <w:t>нников под руководством педагогов</w:t>
      </w:r>
      <w:r w:rsidRPr="00BE62B1">
        <w:rPr>
          <w:rFonts w:ascii="Times New Roman" w:eastAsia="Times New Roman" w:hAnsi="Times New Roman"/>
          <w:b/>
          <w:sz w:val="32"/>
          <w:szCs w:val="32"/>
        </w:rPr>
        <w:t xml:space="preserve"> в ко</w:t>
      </w:r>
      <w:r w:rsidR="005A5D68" w:rsidRPr="00BE62B1">
        <w:rPr>
          <w:rFonts w:ascii="Times New Roman" w:eastAsia="Times New Roman" w:hAnsi="Times New Roman"/>
          <w:b/>
          <w:sz w:val="32"/>
          <w:szCs w:val="32"/>
        </w:rPr>
        <w:t>нкурсах различного уровня</w:t>
      </w:r>
      <w:r w:rsidR="00971978" w:rsidRPr="00BE62B1">
        <w:rPr>
          <w:rFonts w:ascii="Times New Roman" w:eastAsia="Times New Roman" w:hAnsi="Times New Roman"/>
          <w:b/>
          <w:sz w:val="32"/>
          <w:szCs w:val="32"/>
        </w:rPr>
        <w:t xml:space="preserve">, экскурсии, мастер-классы </w:t>
      </w:r>
      <w:r w:rsidR="00BE62B1" w:rsidRPr="00BE62B1">
        <w:rPr>
          <w:rFonts w:ascii="Times New Roman" w:eastAsia="Times New Roman" w:hAnsi="Times New Roman"/>
          <w:b/>
          <w:sz w:val="32"/>
          <w:szCs w:val="32"/>
        </w:rPr>
        <w:t xml:space="preserve"> в 2018-2019</w:t>
      </w:r>
      <w:r w:rsidRPr="00BE62B1">
        <w:rPr>
          <w:rFonts w:ascii="Times New Roman" w:eastAsia="Times New Roman" w:hAnsi="Times New Roman"/>
          <w:b/>
          <w:sz w:val="32"/>
          <w:szCs w:val="32"/>
        </w:rPr>
        <w:t xml:space="preserve"> учебном  году: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0"/>
        <w:gridCol w:w="2688"/>
        <w:gridCol w:w="3137"/>
        <w:gridCol w:w="2367"/>
      </w:tblGrid>
      <w:tr w:rsidR="009B1000" w:rsidRPr="00173433" w:rsidTr="008103BA">
        <w:tc>
          <w:tcPr>
            <w:tcW w:w="2280" w:type="dxa"/>
          </w:tcPr>
          <w:p w:rsidR="00514543" w:rsidRPr="004B4C2F" w:rsidRDefault="00514543" w:rsidP="000C4C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C2F">
              <w:rPr>
                <w:rFonts w:ascii="Times New Roman" w:hAnsi="Times New Roman"/>
                <w:b/>
                <w:sz w:val="24"/>
                <w:szCs w:val="24"/>
              </w:rPr>
              <w:t>Дата, название конкурса</w:t>
            </w:r>
          </w:p>
        </w:tc>
        <w:tc>
          <w:tcPr>
            <w:tcW w:w="2688" w:type="dxa"/>
          </w:tcPr>
          <w:p w:rsidR="00514543" w:rsidRPr="004B4C2F" w:rsidRDefault="00514543" w:rsidP="000C4C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C2F">
              <w:rPr>
                <w:rFonts w:ascii="Times New Roman" w:hAnsi="Times New Roman"/>
                <w:b/>
                <w:sz w:val="24"/>
                <w:szCs w:val="24"/>
              </w:rPr>
              <w:t>Уровень проведения</w:t>
            </w:r>
          </w:p>
        </w:tc>
        <w:tc>
          <w:tcPr>
            <w:tcW w:w="3137" w:type="dxa"/>
          </w:tcPr>
          <w:p w:rsidR="00514543" w:rsidRPr="004B4C2F" w:rsidRDefault="00514543" w:rsidP="000C4C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C2F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367" w:type="dxa"/>
          </w:tcPr>
          <w:p w:rsidR="00514543" w:rsidRPr="004B4C2F" w:rsidRDefault="00514543" w:rsidP="000C4C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C2F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99261F" w:rsidRPr="00173433" w:rsidTr="004F3EA0">
        <w:tc>
          <w:tcPr>
            <w:tcW w:w="10472" w:type="dxa"/>
            <w:gridSpan w:val="4"/>
          </w:tcPr>
          <w:p w:rsidR="0099261F" w:rsidRPr="004B4C2F" w:rsidRDefault="0099261F" w:rsidP="009926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4B4C2F">
              <w:rPr>
                <w:rFonts w:ascii="Times New Roman" w:eastAsia="Times New Roman" w:hAnsi="Times New Roman"/>
                <w:b/>
                <w:sz w:val="32"/>
                <w:szCs w:val="32"/>
              </w:rPr>
              <w:t>Экскурсии, мастер-классы</w:t>
            </w:r>
          </w:p>
          <w:p w:rsidR="0099261F" w:rsidRPr="004B4C2F" w:rsidRDefault="0099261F" w:rsidP="000C4C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000" w:rsidRPr="00173433" w:rsidTr="00490E90">
        <w:trPr>
          <w:trHeight w:val="2593"/>
        </w:trPr>
        <w:tc>
          <w:tcPr>
            <w:tcW w:w="2280" w:type="dxa"/>
          </w:tcPr>
          <w:p w:rsidR="008103BA" w:rsidRPr="008103BA" w:rsidRDefault="008103BA" w:rsidP="00490E90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103BA">
              <w:rPr>
                <w:rFonts w:ascii="Times New Roman" w:hAnsi="Times New Roman"/>
                <w:b/>
                <w:sz w:val="24"/>
                <w:szCs w:val="24"/>
              </w:rPr>
              <w:t>Ноябрь 2018г.</w:t>
            </w:r>
          </w:p>
        </w:tc>
        <w:tc>
          <w:tcPr>
            <w:tcW w:w="2688" w:type="dxa"/>
          </w:tcPr>
          <w:p w:rsidR="008103BA" w:rsidRPr="008103BA" w:rsidRDefault="008103BA" w:rsidP="00490E90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103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03BA">
              <w:rPr>
                <w:rFonts w:ascii="Times New Roman" w:hAnsi="Times New Roman"/>
                <w:sz w:val="24"/>
                <w:szCs w:val="24"/>
              </w:rPr>
              <w:t>«Весёлые старты» спортивные соревнования совместно с  благотворительным фондом «ЮВЕНТА».</w:t>
            </w:r>
          </w:p>
        </w:tc>
        <w:tc>
          <w:tcPr>
            <w:tcW w:w="3137" w:type="dxa"/>
          </w:tcPr>
          <w:p w:rsidR="008103BA" w:rsidRPr="008103BA" w:rsidRDefault="008103BA" w:rsidP="00490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3BA">
              <w:rPr>
                <w:rFonts w:ascii="Times New Roman" w:hAnsi="Times New Roman"/>
                <w:sz w:val="24"/>
                <w:szCs w:val="24"/>
              </w:rPr>
              <w:t>Все воспитанники детского дома</w:t>
            </w:r>
          </w:p>
        </w:tc>
        <w:tc>
          <w:tcPr>
            <w:tcW w:w="2367" w:type="dxa"/>
          </w:tcPr>
          <w:p w:rsidR="008103BA" w:rsidRPr="008103BA" w:rsidRDefault="008103BA" w:rsidP="00490E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3BA">
              <w:rPr>
                <w:rFonts w:ascii="Times New Roman" w:hAnsi="Times New Roman"/>
                <w:b/>
                <w:sz w:val="24"/>
                <w:szCs w:val="24"/>
              </w:rPr>
              <w:t>Благодарность</w:t>
            </w:r>
          </w:p>
          <w:p w:rsidR="008103BA" w:rsidRPr="008103BA" w:rsidRDefault="008103BA" w:rsidP="00490E90">
            <w:pPr>
              <w:spacing w:after="0"/>
              <w:rPr>
                <w:rFonts w:ascii="Times New Roman" w:hAnsi="Times New Roman"/>
              </w:rPr>
            </w:pPr>
            <w:r w:rsidRPr="008103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03BA">
              <w:rPr>
                <w:rFonts w:ascii="Times New Roman" w:hAnsi="Times New Roman"/>
              </w:rPr>
              <w:t>директору Долженко И.В.,</w:t>
            </w:r>
          </w:p>
          <w:p w:rsidR="008103BA" w:rsidRPr="008103BA" w:rsidRDefault="008103BA" w:rsidP="00490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3BA">
              <w:rPr>
                <w:rFonts w:ascii="Times New Roman" w:hAnsi="Times New Roman"/>
              </w:rPr>
              <w:t>Чеснокова М.В.-зам. директора по УВР, Петровой Н.В.-инструктору по физ.воспитанию</w:t>
            </w:r>
          </w:p>
        </w:tc>
      </w:tr>
      <w:tr w:rsidR="009B1000" w:rsidRPr="00173433" w:rsidTr="008103BA">
        <w:tc>
          <w:tcPr>
            <w:tcW w:w="2280" w:type="dxa"/>
          </w:tcPr>
          <w:p w:rsidR="00A112B3" w:rsidRPr="00A112B3" w:rsidRDefault="00A112B3" w:rsidP="00490E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12B3">
              <w:rPr>
                <w:rFonts w:ascii="Times New Roman" w:hAnsi="Times New Roman"/>
                <w:b/>
                <w:sz w:val="24"/>
                <w:szCs w:val="24"/>
              </w:rPr>
              <w:t>Ноябрь 2018г</w:t>
            </w:r>
          </w:p>
        </w:tc>
        <w:tc>
          <w:tcPr>
            <w:tcW w:w="2688" w:type="dxa"/>
          </w:tcPr>
          <w:p w:rsidR="00A112B3" w:rsidRPr="00A112B3" w:rsidRDefault="00A112B3" w:rsidP="00490E90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A112B3">
              <w:rPr>
                <w:rFonts w:ascii="Times New Roman" w:hAnsi="Times New Roman"/>
                <w:sz w:val="24"/>
                <w:szCs w:val="24"/>
              </w:rPr>
              <w:t xml:space="preserve">Посещение  храма  «Знамение Божьей Матери». </w:t>
            </w:r>
          </w:p>
        </w:tc>
        <w:tc>
          <w:tcPr>
            <w:tcW w:w="3137" w:type="dxa"/>
          </w:tcPr>
          <w:p w:rsidR="00A112B3" w:rsidRPr="00A112B3" w:rsidRDefault="00A112B3" w:rsidP="00490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12B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12B3">
              <w:rPr>
                <w:rFonts w:ascii="Times New Roman" w:hAnsi="Times New Roman"/>
                <w:sz w:val="24"/>
                <w:szCs w:val="24"/>
              </w:rPr>
              <w:t>Был крещён</w:t>
            </w:r>
            <w:r w:rsidRPr="00A112B3">
              <w:rPr>
                <w:rFonts w:ascii="Times New Roman" w:hAnsi="Times New Roman"/>
                <w:b/>
                <w:sz w:val="24"/>
                <w:szCs w:val="24"/>
              </w:rPr>
              <w:t xml:space="preserve"> 1 </w:t>
            </w:r>
            <w:r w:rsidRPr="00A112B3">
              <w:rPr>
                <w:rFonts w:ascii="Times New Roman" w:hAnsi="Times New Roman"/>
                <w:sz w:val="24"/>
                <w:szCs w:val="24"/>
              </w:rPr>
              <w:t xml:space="preserve">воспитанник </w:t>
            </w:r>
          </w:p>
          <w:p w:rsidR="00A112B3" w:rsidRPr="00A112B3" w:rsidRDefault="00A112B3" w:rsidP="00490E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A112B3" w:rsidRPr="004B4C2F" w:rsidRDefault="00A112B3" w:rsidP="00490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B1000" w:rsidRPr="00173433" w:rsidTr="008103BA">
        <w:tc>
          <w:tcPr>
            <w:tcW w:w="2280" w:type="dxa"/>
          </w:tcPr>
          <w:p w:rsidR="00A112B3" w:rsidRPr="00A112B3" w:rsidRDefault="00A112B3" w:rsidP="00490E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12B3">
              <w:rPr>
                <w:rFonts w:ascii="Times New Roman" w:hAnsi="Times New Roman"/>
                <w:b/>
                <w:sz w:val="24"/>
                <w:szCs w:val="24"/>
              </w:rPr>
              <w:t>Декабрь 2018г.</w:t>
            </w:r>
          </w:p>
        </w:tc>
        <w:tc>
          <w:tcPr>
            <w:tcW w:w="2688" w:type="dxa"/>
          </w:tcPr>
          <w:p w:rsidR="00A112B3" w:rsidRPr="00A112B3" w:rsidRDefault="00A112B3" w:rsidP="00490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12B3">
              <w:rPr>
                <w:rFonts w:ascii="Times New Roman" w:hAnsi="Times New Roman"/>
                <w:sz w:val="24"/>
                <w:szCs w:val="24"/>
              </w:rPr>
              <w:t xml:space="preserve">Областной конкурс методических разработок «ЗОЖ» </w:t>
            </w:r>
          </w:p>
        </w:tc>
        <w:tc>
          <w:tcPr>
            <w:tcW w:w="3137" w:type="dxa"/>
          </w:tcPr>
          <w:p w:rsidR="00A112B3" w:rsidRPr="00A112B3" w:rsidRDefault="00A112B3" w:rsidP="00490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12B3">
              <w:rPr>
                <w:rFonts w:ascii="Times New Roman" w:hAnsi="Times New Roman"/>
                <w:sz w:val="24"/>
                <w:szCs w:val="24"/>
              </w:rPr>
              <w:t>Бударгина О.С.-педагог-психолог</w:t>
            </w:r>
          </w:p>
        </w:tc>
        <w:tc>
          <w:tcPr>
            <w:tcW w:w="2367" w:type="dxa"/>
          </w:tcPr>
          <w:p w:rsidR="00A112B3" w:rsidRPr="00A112B3" w:rsidRDefault="00A112B3" w:rsidP="00490E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участие</w:t>
            </w:r>
          </w:p>
        </w:tc>
      </w:tr>
      <w:tr w:rsidR="009B1000" w:rsidRPr="00173433" w:rsidTr="008103BA">
        <w:tc>
          <w:tcPr>
            <w:tcW w:w="2280" w:type="dxa"/>
          </w:tcPr>
          <w:p w:rsidR="00A112B3" w:rsidRPr="00A112B3" w:rsidRDefault="00A112B3" w:rsidP="00490E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12B3">
              <w:rPr>
                <w:rFonts w:ascii="Times New Roman" w:hAnsi="Times New Roman"/>
                <w:b/>
                <w:sz w:val="24"/>
                <w:szCs w:val="24"/>
              </w:rPr>
              <w:t>Декабрь 2018г.</w:t>
            </w:r>
          </w:p>
        </w:tc>
        <w:tc>
          <w:tcPr>
            <w:tcW w:w="2688" w:type="dxa"/>
          </w:tcPr>
          <w:p w:rsidR="00A112B3" w:rsidRPr="00A112B3" w:rsidRDefault="00A112B3" w:rsidP="00490E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2B3">
              <w:rPr>
                <w:rFonts w:ascii="Times New Roman" w:hAnsi="Times New Roman"/>
                <w:sz w:val="24"/>
                <w:szCs w:val="24"/>
              </w:rPr>
              <w:t>Участие в городском творческом проекте «Новогодняя ёлка».</w:t>
            </w:r>
          </w:p>
        </w:tc>
        <w:tc>
          <w:tcPr>
            <w:tcW w:w="3137" w:type="dxa"/>
          </w:tcPr>
          <w:p w:rsidR="00A112B3" w:rsidRPr="00A112B3" w:rsidRDefault="00A112B3" w:rsidP="00490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12B3">
              <w:rPr>
                <w:rFonts w:ascii="Times New Roman" w:hAnsi="Times New Roman"/>
                <w:sz w:val="24"/>
                <w:szCs w:val="24"/>
              </w:rPr>
              <w:t>Маришина И.В.</w:t>
            </w:r>
          </w:p>
          <w:p w:rsidR="00A112B3" w:rsidRPr="00A112B3" w:rsidRDefault="00A112B3" w:rsidP="00490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12B3"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  <w:p w:rsidR="00A112B3" w:rsidRPr="00A112B3" w:rsidRDefault="00A112B3" w:rsidP="00490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12B3">
              <w:rPr>
                <w:rFonts w:ascii="Times New Roman" w:hAnsi="Times New Roman"/>
                <w:sz w:val="24"/>
                <w:szCs w:val="24"/>
              </w:rPr>
              <w:t>Угрева Е.В. Табакова И.А.</w:t>
            </w:r>
          </w:p>
          <w:p w:rsidR="00A112B3" w:rsidRPr="00A112B3" w:rsidRDefault="00A112B3" w:rsidP="00490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12B3">
              <w:rPr>
                <w:rFonts w:ascii="Times New Roman" w:hAnsi="Times New Roman"/>
                <w:sz w:val="24"/>
                <w:szCs w:val="24"/>
              </w:rPr>
              <w:t>Гаврилова Н.А.</w:t>
            </w:r>
          </w:p>
        </w:tc>
        <w:tc>
          <w:tcPr>
            <w:tcW w:w="2367" w:type="dxa"/>
          </w:tcPr>
          <w:p w:rsidR="00A112B3" w:rsidRPr="00A112B3" w:rsidRDefault="00A112B3" w:rsidP="00490E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2B3">
              <w:rPr>
                <w:rFonts w:ascii="Times New Roman" w:hAnsi="Times New Roman"/>
                <w:sz w:val="24"/>
                <w:szCs w:val="24"/>
              </w:rPr>
              <w:t>Благодарность от Администрации г.Суздаля</w:t>
            </w:r>
          </w:p>
        </w:tc>
      </w:tr>
      <w:tr w:rsidR="009B1000" w:rsidRPr="00173433" w:rsidTr="008103BA">
        <w:tc>
          <w:tcPr>
            <w:tcW w:w="2280" w:type="dxa"/>
          </w:tcPr>
          <w:p w:rsidR="008103BA" w:rsidRPr="008103BA" w:rsidRDefault="008103BA" w:rsidP="00490E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3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 2018г</w:t>
            </w:r>
            <w:r w:rsidRPr="008103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:rsidR="008103BA" w:rsidRPr="008103BA" w:rsidRDefault="008103BA" w:rsidP="00490E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03BA">
              <w:rPr>
                <w:rFonts w:ascii="Times New Roman" w:hAnsi="Times New Roman"/>
                <w:sz w:val="24"/>
                <w:szCs w:val="24"/>
              </w:rPr>
              <w:t>Конкурс чтецов «Мои любимые произведения!» в учреждении</w:t>
            </w:r>
          </w:p>
        </w:tc>
        <w:tc>
          <w:tcPr>
            <w:tcW w:w="3137" w:type="dxa"/>
          </w:tcPr>
          <w:p w:rsidR="008103BA" w:rsidRPr="008103BA" w:rsidRDefault="008103BA" w:rsidP="00490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3BA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8103BA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  <w:p w:rsidR="008103BA" w:rsidRPr="008103BA" w:rsidRDefault="008103BA" w:rsidP="00490E9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8103BA" w:rsidRPr="008103BA" w:rsidRDefault="008103BA" w:rsidP="00490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3BA">
              <w:rPr>
                <w:rFonts w:ascii="Times New Roman" w:hAnsi="Times New Roman"/>
                <w:sz w:val="24"/>
                <w:szCs w:val="24"/>
              </w:rPr>
              <w:t>Дипломы и подарки победителям</w:t>
            </w:r>
          </w:p>
        </w:tc>
      </w:tr>
      <w:tr w:rsidR="009B1000" w:rsidRPr="00173433" w:rsidTr="008103BA">
        <w:tc>
          <w:tcPr>
            <w:tcW w:w="2280" w:type="dxa"/>
          </w:tcPr>
          <w:p w:rsidR="00B60567" w:rsidRPr="004B4C2F" w:rsidRDefault="004B4C2F" w:rsidP="00490E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4C2F">
              <w:rPr>
                <w:rFonts w:ascii="Times New Roman" w:hAnsi="Times New Roman"/>
                <w:b/>
                <w:sz w:val="24"/>
                <w:szCs w:val="24"/>
              </w:rPr>
              <w:t>Январь «2019</w:t>
            </w:r>
            <w:r w:rsidR="00B60567" w:rsidRPr="004B4C2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688" w:type="dxa"/>
          </w:tcPr>
          <w:p w:rsidR="00B60567" w:rsidRPr="004B4C2F" w:rsidRDefault="00B60567" w:rsidP="00490E90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4C2F">
              <w:rPr>
                <w:rFonts w:ascii="Times New Roman" w:hAnsi="Times New Roman"/>
                <w:sz w:val="24"/>
                <w:szCs w:val="24"/>
              </w:rPr>
              <w:t>Праздничный концерт «С Новым годом!» для проживающих в доме-интернате для престарелых и инвалидов</w:t>
            </w:r>
          </w:p>
        </w:tc>
        <w:tc>
          <w:tcPr>
            <w:tcW w:w="3137" w:type="dxa"/>
          </w:tcPr>
          <w:p w:rsidR="00B60567" w:rsidRPr="004B4C2F" w:rsidRDefault="00B60567" w:rsidP="0049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C2F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4B4C2F">
              <w:rPr>
                <w:rFonts w:ascii="Times New Roman" w:hAnsi="Times New Roman"/>
                <w:sz w:val="24"/>
                <w:szCs w:val="24"/>
              </w:rPr>
              <w:t xml:space="preserve"> воспитанников</w:t>
            </w:r>
          </w:p>
          <w:p w:rsidR="00B60567" w:rsidRPr="004B4C2F" w:rsidRDefault="00B60567" w:rsidP="0049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C2F">
              <w:rPr>
                <w:rFonts w:ascii="Times New Roman" w:hAnsi="Times New Roman"/>
                <w:sz w:val="24"/>
                <w:szCs w:val="24"/>
              </w:rPr>
              <w:t xml:space="preserve"> Рук.</w:t>
            </w:r>
            <w:r w:rsidR="004B4C2F" w:rsidRPr="004B4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C2F">
              <w:rPr>
                <w:rFonts w:ascii="Times New Roman" w:hAnsi="Times New Roman"/>
                <w:sz w:val="24"/>
                <w:szCs w:val="24"/>
              </w:rPr>
              <w:t>Базарова Г.Н.</w:t>
            </w:r>
          </w:p>
        </w:tc>
        <w:tc>
          <w:tcPr>
            <w:tcW w:w="2367" w:type="dxa"/>
          </w:tcPr>
          <w:p w:rsidR="00B60567" w:rsidRPr="004B4C2F" w:rsidRDefault="00B60567" w:rsidP="00490E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4C2F">
              <w:rPr>
                <w:rFonts w:ascii="Times New Roman" w:eastAsia="Times New Roman" w:hAnsi="Times New Roman"/>
                <w:b/>
                <w:sz w:val="24"/>
                <w:szCs w:val="24"/>
              </w:rPr>
              <w:t>Благодарность</w:t>
            </w:r>
          </w:p>
          <w:p w:rsidR="004B4C2F" w:rsidRPr="004B4C2F" w:rsidRDefault="004B4C2F" w:rsidP="00490E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4C2F">
              <w:rPr>
                <w:rFonts w:ascii="Times New Roman" w:eastAsia="Times New Roman" w:hAnsi="Times New Roman"/>
                <w:sz w:val="24"/>
                <w:szCs w:val="24"/>
              </w:rPr>
              <w:t>детям и педагогам</w:t>
            </w:r>
          </w:p>
        </w:tc>
      </w:tr>
      <w:tr w:rsidR="009B1000" w:rsidRPr="00173433" w:rsidTr="008103BA">
        <w:tc>
          <w:tcPr>
            <w:tcW w:w="2280" w:type="dxa"/>
          </w:tcPr>
          <w:p w:rsidR="00A112B3" w:rsidRPr="009B1000" w:rsidRDefault="009B1000" w:rsidP="00490E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1000">
              <w:rPr>
                <w:rFonts w:ascii="Times New Roman" w:hAnsi="Times New Roman"/>
                <w:b/>
                <w:sz w:val="24"/>
                <w:szCs w:val="24"/>
              </w:rPr>
              <w:t>Март 2019г.</w:t>
            </w:r>
          </w:p>
        </w:tc>
        <w:tc>
          <w:tcPr>
            <w:tcW w:w="2688" w:type="dxa"/>
          </w:tcPr>
          <w:p w:rsidR="00A112B3" w:rsidRPr="009B1000" w:rsidRDefault="009B1000" w:rsidP="00490E90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1000">
              <w:rPr>
                <w:rFonts w:ascii="Times New Roman" w:eastAsia="Times New Roman" w:hAnsi="Times New Roman"/>
                <w:sz w:val="24"/>
                <w:szCs w:val="24"/>
              </w:rPr>
              <w:t xml:space="preserve">Торжественная церемония награждения и чествование лауреатов Всероссийской  общественно-государственной инициативы «Горячее сердце» г.Москва </w:t>
            </w:r>
          </w:p>
        </w:tc>
        <w:tc>
          <w:tcPr>
            <w:tcW w:w="3137" w:type="dxa"/>
          </w:tcPr>
          <w:p w:rsidR="00A112B3" w:rsidRPr="009B1000" w:rsidRDefault="009B1000" w:rsidP="0049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00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B1000">
              <w:rPr>
                <w:rFonts w:ascii="Times New Roman" w:hAnsi="Times New Roman"/>
                <w:sz w:val="24"/>
                <w:szCs w:val="24"/>
              </w:rPr>
              <w:t xml:space="preserve"> воспитанников </w:t>
            </w:r>
          </w:p>
          <w:p w:rsidR="009B1000" w:rsidRPr="009B1000" w:rsidRDefault="009B1000" w:rsidP="0049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000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9B1000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</w:tc>
        <w:tc>
          <w:tcPr>
            <w:tcW w:w="2367" w:type="dxa"/>
          </w:tcPr>
          <w:p w:rsidR="00A112B3" w:rsidRPr="009B1000" w:rsidRDefault="009B1000" w:rsidP="0049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00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B1000" w:rsidRPr="00173433" w:rsidTr="008103BA">
        <w:tc>
          <w:tcPr>
            <w:tcW w:w="2280" w:type="dxa"/>
          </w:tcPr>
          <w:p w:rsidR="00A112B3" w:rsidRPr="008103BA" w:rsidRDefault="001674FC" w:rsidP="00490E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000">
              <w:rPr>
                <w:rFonts w:ascii="Times New Roman" w:hAnsi="Times New Roman"/>
                <w:b/>
                <w:sz w:val="24"/>
                <w:szCs w:val="24"/>
              </w:rPr>
              <w:t>Апрель 2019г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:rsidR="00A112B3" w:rsidRPr="008103BA" w:rsidRDefault="001674FC" w:rsidP="00490E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ПЛАНЕТАРИЙ г.Владимир.</w:t>
            </w:r>
          </w:p>
        </w:tc>
        <w:tc>
          <w:tcPr>
            <w:tcW w:w="3137" w:type="dxa"/>
          </w:tcPr>
          <w:p w:rsidR="00A112B3" w:rsidRDefault="009B1000" w:rsidP="00490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00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4C2F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  <w:p w:rsidR="009B1000" w:rsidRPr="008103BA" w:rsidRDefault="009B1000" w:rsidP="00490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1000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9B1000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</w:tc>
        <w:tc>
          <w:tcPr>
            <w:tcW w:w="2367" w:type="dxa"/>
          </w:tcPr>
          <w:p w:rsidR="00A112B3" w:rsidRPr="008103BA" w:rsidRDefault="00A112B3" w:rsidP="00490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000" w:rsidRPr="00173433" w:rsidTr="008103BA">
        <w:tc>
          <w:tcPr>
            <w:tcW w:w="2280" w:type="dxa"/>
          </w:tcPr>
          <w:p w:rsidR="00A112B3" w:rsidRPr="004B4C2F" w:rsidRDefault="00A112B3" w:rsidP="00490E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B4C2F">
              <w:rPr>
                <w:rFonts w:ascii="Times New Roman" w:eastAsia="Times New Roman" w:hAnsi="Times New Roman"/>
                <w:b/>
                <w:sz w:val="24"/>
                <w:szCs w:val="24"/>
              </w:rPr>
              <w:t>Июнь –август 2019г</w:t>
            </w:r>
          </w:p>
        </w:tc>
        <w:tc>
          <w:tcPr>
            <w:tcW w:w="2688" w:type="dxa"/>
          </w:tcPr>
          <w:p w:rsidR="00A112B3" w:rsidRPr="004B4C2F" w:rsidRDefault="00A112B3" w:rsidP="00490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4C2F">
              <w:rPr>
                <w:rFonts w:ascii="Times New Roman" w:hAnsi="Times New Roman"/>
                <w:sz w:val="24"/>
                <w:szCs w:val="24"/>
              </w:rPr>
              <w:t xml:space="preserve">Организована работа учреждения в соответствии с планом на летний оздоровительный период утвержденным на педсовете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4B4C2F">
              <w:rPr>
                <w:rFonts w:ascii="Times New Roman" w:hAnsi="Times New Roman"/>
                <w:sz w:val="24"/>
                <w:szCs w:val="24"/>
              </w:rPr>
              <w:t>.05.2019г.</w:t>
            </w:r>
          </w:p>
          <w:p w:rsidR="00A112B3" w:rsidRPr="004B4C2F" w:rsidRDefault="00A112B3" w:rsidP="00490E90">
            <w:pPr>
              <w:spacing w:before="30"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3137" w:type="dxa"/>
          </w:tcPr>
          <w:p w:rsidR="00A112B3" w:rsidRPr="004B4C2F" w:rsidRDefault="00974F06" w:rsidP="0049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A112B3" w:rsidRPr="004B4C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112B3" w:rsidRPr="004B4C2F">
              <w:rPr>
                <w:rFonts w:ascii="Times New Roman" w:hAnsi="Times New Roman"/>
                <w:sz w:val="24"/>
                <w:szCs w:val="24"/>
              </w:rPr>
              <w:t>воспитанников переведены на дачный режим в условиях детского дома</w:t>
            </w:r>
          </w:p>
          <w:p w:rsidR="00A112B3" w:rsidRPr="004B4C2F" w:rsidRDefault="00A112B3" w:rsidP="0049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2B3" w:rsidRPr="004B4C2F" w:rsidRDefault="00A112B3" w:rsidP="0049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C2F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4B4C2F">
              <w:rPr>
                <w:rFonts w:ascii="Times New Roman" w:hAnsi="Times New Roman"/>
                <w:sz w:val="24"/>
                <w:szCs w:val="24"/>
              </w:rPr>
              <w:t xml:space="preserve">воспитанников </w:t>
            </w:r>
          </w:p>
          <w:p w:rsidR="00A112B3" w:rsidRPr="004B4C2F" w:rsidRDefault="00A112B3" w:rsidP="0049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C2F">
              <w:rPr>
                <w:rFonts w:ascii="Times New Roman" w:hAnsi="Times New Roman"/>
                <w:sz w:val="24"/>
                <w:szCs w:val="24"/>
              </w:rPr>
              <w:t>ДСОЛ «Чайка»  Ивановская область, Тейковский район</w:t>
            </w:r>
          </w:p>
          <w:p w:rsidR="00A112B3" w:rsidRPr="004B4C2F" w:rsidRDefault="00A112B3" w:rsidP="00490E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</w:tcPr>
          <w:p w:rsidR="00A112B3" w:rsidRPr="00173433" w:rsidRDefault="00A112B3" w:rsidP="00490E9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112B3" w:rsidRPr="00173433" w:rsidTr="004F3EA0">
        <w:tc>
          <w:tcPr>
            <w:tcW w:w="10472" w:type="dxa"/>
            <w:gridSpan w:val="4"/>
          </w:tcPr>
          <w:p w:rsidR="00A112B3" w:rsidRPr="00C66265" w:rsidRDefault="00A112B3" w:rsidP="00490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C66265">
              <w:rPr>
                <w:rFonts w:ascii="Times New Roman" w:eastAsia="Times New Roman" w:hAnsi="Times New Roman"/>
                <w:b/>
                <w:sz w:val="32"/>
                <w:szCs w:val="32"/>
              </w:rPr>
              <w:t>Конкурсы</w:t>
            </w:r>
          </w:p>
          <w:p w:rsidR="00A112B3" w:rsidRPr="00173433" w:rsidRDefault="00A112B3" w:rsidP="00490E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B1000" w:rsidRPr="00173433" w:rsidTr="008103BA">
        <w:tc>
          <w:tcPr>
            <w:tcW w:w="2280" w:type="dxa"/>
          </w:tcPr>
          <w:p w:rsidR="00A112B3" w:rsidRPr="009A5AEE" w:rsidRDefault="009A5AEE" w:rsidP="0049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AEE">
              <w:rPr>
                <w:rFonts w:ascii="Times New Roman" w:hAnsi="Times New Roman"/>
                <w:sz w:val="24"/>
                <w:szCs w:val="24"/>
              </w:rPr>
              <w:t>Ноябрь 2018г.</w:t>
            </w:r>
          </w:p>
        </w:tc>
        <w:tc>
          <w:tcPr>
            <w:tcW w:w="2688" w:type="dxa"/>
          </w:tcPr>
          <w:p w:rsidR="00A112B3" w:rsidRPr="009A5AEE" w:rsidRDefault="009A5AEE" w:rsidP="00490E90">
            <w:pPr>
              <w:spacing w:before="3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AEE">
              <w:rPr>
                <w:rFonts w:ascii="Times New Roman" w:eastAsia="Times New Roman" w:hAnsi="Times New Roman"/>
                <w:sz w:val="24"/>
                <w:szCs w:val="24"/>
              </w:rPr>
              <w:t>Конкурс чтецов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детском доме</w:t>
            </w:r>
            <w:r w:rsidRPr="009A5AEE">
              <w:rPr>
                <w:rFonts w:ascii="Times New Roman" w:eastAsia="Times New Roman" w:hAnsi="Times New Roman"/>
                <w:sz w:val="24"/>
                <w:szCs w:val="24"/>
              </w:rPr>
              <w:t xml:space="preserve"> «Мои любимые произведения»</w:t>
            </w:r>
          </w:p>
        </w:tc>
        <w:tc>
          <w:tcPr>
            <w:tcW w:w="3137" w:type="dxa"/>
          </w:tcPr>
          <w:p w:rsidR="009A5AEE" w:rsidRPr="008103BA" w:rsidRDefault="009A5AEE" w:rsidP="00490E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03BA">
              <w:rPr>
                <w:rFonts w:ascii="Times New Roman" w:hAnsi="Times New Roman"/>
                <w:sz w:val="24"/>
                <w:szCs w:val="24"/>
              </w:rPr>
              <w:t>9 воспитанников</w:t>
            </w:r>
          </w:p>
          <w:p w:rsidR="00A112B3" w:rsidRPr="00173433" w:rsidRDefault="00A112B3" w:rsidP="00490E9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67" w:type="dxa"/>
          </w:tcPr>
          <w:p w:rsidR="00A112B3" w:rsidRPr="00173433" w:rsidRDefault="009A5AEE" w:rsidP="00490E9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5AEE">
              <w:rPr>
                <w:rFonts w:ascii="Times New Roman" w:hAnsi="Times New Roman"/>
                <w:sz w:val="24"/>
                <w:szCs w:val="24"/>
              </w:rPr>
              <w:t>Дипломы победителей в номинациях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9B1000" w:rsidRPr="00173433" w:rsidTr="008103BA">
        <w:tc>
          <w:tcPr>
            <w:tcW w:w="2280" w:type="dxa"/>
          </w:tcPr>
          <w:p w:rsidR="00350D77" w:rsidRPr="009A5AEE" w:rsidRDefault="00350D77" w:rsidP="00490E9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5AEE">
              <w:rPr>
                <w:rFonts w:ascii="Times New Roman" w:hAnsi="Times New Roman"/>
                <w:b/>
                <w:sz w:val="24"/>
                <w:szCs w:val="24"/>
              </w:rPr>
              <w:t>май 2019г.</w:t>
            </w:r>
          </w:p>
        </w:tc>
        <w:tc>
          <w:tcPr>
            <w:tcW w:w="2688" w:type="dxa"/>
          </w:tcPr>
          <w:p w:rsidR="00350D77" w:rsidRPr="008103BA" w:rsidRDefault="00350D77" w:rsidP="00490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3BA">
              <w:rPr>
                <w:rFonts w:ascii="Times New Roman" w:hAnsi="Times New Roman"/>
                <w:sz w:val="24"/>
                <w:szCs w:val="24"/>
              </w:rPr>
              <w:t>Областной конкурс-фестиваль юных талантов среди воспитанников учреждений для детей-сирот и детей, оставшихся без попечения родителей «Музы и дети»</w:t>
            </w:r>
          </w:p>
        </w:tc>
        <w:tc>
          <w:tcPr>
            <w:tcW w:w="3137" w:type="dxa"/>
          </w:tcPr>
          <w:p w:rsidR="00350D77" w:rsidRPr="008103BA" w:rsidRDefault="00350D77" w:rsidP="0049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3BA">
              <w:rPr>
                <w:rFonts w:ascii="Times New Roman" w:hAnsi="Times New Roman"/>
                <w:sz w:val="24"/>
                <w:szCs w:val="24"/>
              </w:rPr>
              <w:t>9 воспитанников</w:t>
            </w:r>
          </w:p>
          <w:p w:rsidR="00350D77" w:rsidRPr="008103BA" w:rsidRDefault="00350D77" w:rsidP="0049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3BA">
              <w:rPr>
                <w:rFonts w:ascii="Times New Roman" w:hAnsi="Times New Roman"/>
                <w:sz w:val="24"/>
                <w:szCs w:val="24"/>
              </w:rPr>
              <w:t>(Рук. Базарова Г.Н.)</w:t>
            </w:r>
          </w:p>
          <w:p w:rsidR="00350D77" w:rsidRPr="008103BA" w:rsidRDefault="00350D77" w:rsidP="0049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3BA">
              <w:rPr>
                <w:rFonts w:ascii="Times New Roman" w:hAnsi="Times New Roman"/>
                <w:sz w:val="24"/>
                <w:szCs w:val="24"/>
              </w:rPr>
              <w:t>2 педагога принимали участие в выступлении</w:t>
            </w:r>
          </w:p>
        </w:tc>
        <w:tc>
          <w:tcPr>
            <w:tcW w:w="2367" w:type="dxa"/>
          </w:tcPr>
          <w:p w:rsidR="00350D77" w:rsidRPr="008103BA" w:rsidRDefault="00350D77" w:rsidP="0049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3BA">
              <w:rPr>
                <w:rFonts w:ascii="Times New Roman" w:hAnsi="Times New Roman"/>
                <w:sz w:val="24"/>
                <w:szCs w:val="24"/>
              </w:rPr>
              <w:t xml:space="preserve">Диплом за 2место. </w:t>
            </w:r>
          </w:p>
          <w:p w:rsidR="00350D77" w:rsidRPr="008103BA" w:rsidRDefault="00350D77" w:rsidP="0049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3BA">
              <w:rPr>
                <w:rFonts w:ascii="Times New Roman" w:hAnsi="Times New Roman"/>
                <w:sz w:val="24"/>
                <w:szCs w:val="24"/>
              </w:rPr>
              <w:t>Диплом за музыкальное оформление конкурсной программы,</w:t>
            </w:r>
          </w:p>
          <w:p w:rsidR="00350D77" w:rsidRPr="008103BA" w:rsidRDefault="00350D77" w:rsidP="00490E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3BA">
              <w:rPr>
                <w:rFonts w:ascii="Times New Roman" w:hAnsi="Times New Roman"/>
                <w:sz w:val="24"/>
                <w:szCs w:val="24"/>
              </w:rPr>
              <w:t>3 Диплома персонально детям за 2е место в номинации «Театр»</w:t>
            </w:r>
          </w:p>
        </w:tc>
      </w:tr>
      <w:tr w:rsidR="00A112B3" w:rsidRPr="00173433" w:rsidTr="00823B28">
        <w:tc>
          <w:tcPr>
            <w:tcW w:w="10472" w:type="dxa"/>
            <w:gridSpan w:val="4"/>
          </w:tcPr>
          <w:p w:rsidR="00A112B3" w:rsidRPr="00F20312" w:rsidRDefault="00A112B3" w:rsidP="00490E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312">
              <w:rPr>
                <w:rFonts w:ascii="Times New Roman" w:hAnsi="Times New Roman"/>
                <w:b/>
                <w:sz w:val="28"/>
                <w:szCs w:val="28"/>
              </w:rPr>
              <w:t>Вывод:</w:t>
            </w:r>
            <w:r w:rsidRPr="00F20312">
              <w:rPr>
                <w:rFonts w:ascii="Times New Roman" w:hAnsi="Times New Roman"/>
                <w:sz w:val="28"/>
                <w:szCs w:val="28"/>
              </w:rPr>
              <w:t xml:space="preserve"> По данным таблицы можно сделать вывод о активном проведении экскурсий и мастер-классов для воспитанников детского дома, но низкой активности  участия в  конкурсах для детей различного уровня 2018-2019 учебном году.</w:t>
            </w:r>
          </w:p>
        </w:tc>
      </w:tr>
    </w:tbl>
    <w:p w:rsidR="0079476D" w:rsidRPr="00173433" w:rsidRDefault="0079476D" w:rsidP="00490E9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5259B" w:rsidRPr="00173433" w:rsidRDefault="0035259B" w:rsidP="00490E9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B43A6" w:rsidRPr="00173433" w:rsidRDefault="008B43A6" w:rsidP="000C4C9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70322" w:rsidRPr="001868DF" w:rsidRDefault="00CC35CD" w:rsidP="000056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68DF">
        <w:rPr>
          <w:rFonts w:ascii="Times New Roman" w:hAnsi="Times New Roman"/>
          <w:sz w:val="28"/>
          <w:szCs w:val="28"/>
        </w:rPr>
        <w:t>В</w:t>
      </w:r>
      <w:r w:rsidR="00050AC5" w:rsidRPr="001868DF">
        <w:rPr>
          <w:rFonts w:ascii="Times New Roman" w:hAnsi="Times New Roman"/>
          <w:sz w:val="28"/>
          <w:szCs w:val="28"/>
        </w:rPr>
        <w:t xml:space="preserve"> детском доме </w:t>
      </w:r>
      <w:r w:rsidRPr="001868DF">
        <w:rPr>
          <w:rFonts w:ascii="Times New Roman" w:hAnsi="Times New Roman"/>
          <w:sz w:val="28"/>
          <w:szCs w:val="28"/>
        </w:rPr>
        <w:t>функционирует</w:t>
      </w:r>
      <w:r w:rsidR="00F71820" w:rsidRPr="001868DF">
        <w:rPr>
          <w:rFonts w:ascii="Times New Roman" w:hAnsi="Times New Roman"/>
          <w:sz w:val="28"/>
          <w:szCs w:val="28"/>
        </w:rPr>
        <w:t xml:space="preserve"> </w:t>
      </w:r>
      <w:r w:rsidR="00876AA9" w:rsidRPr="001868DF">
        <w:rPr>
          <w:rFonts w:ascii="Times New Roman" w:hAnsi="Times New Roman"/>
          <w:sz w:val="28"/>
          <w:szCs w:val="28"/>
        </w:rPr>
        <w:t>3</w:t>
      </w:r>
      <w:r w:rsidR="005074B0" w:rsidRPr="001868DF">
        <w:rPr>
          <w:rFonts w:ascii="Times New Roman" w:hAnsi="Times New Roman"/>
          <w:sz w:val="28"/>
          <w:szCs w:val="28"/>
        </w:rPr>
        <w:t xml:space="preserve"> кру</w:t>
      </w:r>
      <w:r w:rsidRPr="001868DF">
        <w:rPr>
          <w:rFonts w:ascii="Times New Roman" w:hAnsi="Times New Roman"/>
          <w:sz w:val="28"/>
          <w:szCs w:val="28"/>
        </w:rPr>
        <w:t>жка</w:t>
      </w:r>
      <w:r w:rsidR="00570322" w:rsidRPr="001868DF">
        <w:rPr>
          <w:rFonts w:ascii="Times New Roman" w:hAnsi="Times New Roman"/>
          <w:sz w:val="28"/>
          <w:szCs w:val="28"/>
        </w:rPr>
        <w:t xml:space="preserve"> различной направленности</w:t>
      </w:r>
      <w:r w:rsidR="00823B28" w:rsidRPr="001868DF">
        <w:rPr>
          <w:rFonts w:ascii="Times New Roman" w:hAnsi="Times New Roman"/>
          <w:sz w:val="28"/>
          <w:szCs w:val="28"/>
        </w:rPr>
        <w:t>, кружковой деятельностью охвачены все воспитанники</w:t>
      </w:r>
      <w:r w:rsidR="00570322" w:rsidRPr="001868DF">
        <w:rPr>
          <w:rFonts w:ascii="Times New Roman" w:hAnsi="Times New Roman"/>
          <w:sz w:val="28"/>
          <w:szCs w:val="28"/>
        </w:rPr>
        <w:t>:</w:t>
      </w:r>
    </w:p>
    <w:p w:rsidR="00F71820" w:rsidRPr="001868DF" w:rsidRDefault="00570322" w:rsidP="000056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68DF">
        <w:rPr>
          <w:rFonts w:ascii="Times New Roman" w:hAnsi="Times New Roman"/>
          <w:sz w:val="28"/>
          <w:szCs w:val="28"/>
        </w:rPr>
        <w:t>-Художественно-эстетической направленности</w:t>
      </w:r>
      <w:r w:rsidR="00783A6A" w:rsidRPr="001868DF">
        <w:rPr>
          <w:rFonts w:ascii="Times New Roman" w:hAnsi="Times New Roman"/>
          <w:sz w:val="28"/>
          <w:szCs w:val="28"/>
        </w:rPr>
        <w:t xml:space="preserve">«Мир Творчества», </w:t>
      </w:r>
    </w:p>
    <w:p w:rsidR="00876AA9" w:rsidRPr="001868DF" w:rsidRDefault="00F71820" w:rsidP="000056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68DF">
        <w:rPr>
          <w:rFonts w:ascii="Times New Roman" w:hAnsi="Times New Roman"/>
          <w:sz w:val="28"/>
          <w:szCs w:val="28"/>
        </w:rPr>
        <w:t xml:space="preserve">- музыкальной направленности </w:t>
      </w:r>
      <w:r w:rsidR="00783A6A" w:rsidRPr="001868DF">
        <w:rPr>
          <w:rFonts w:ascii="Times New Roman" w:hAnsi="Times New Roman"/>
          <w:sz w:val="28"/>
          <w:szCs w:val="28"/>
        </w:rPr>
        <w:t>«</w:t>
      </w:r>
      <w:r w:rsidRPr="001868DF">
        <w:rPr>
          <w:rFonts w:ascii="Times New Roman" w:hAnsi="Times New Roman"/>
          <w:sz w:val="28"/>
          <w:szCs w:val="28"/>
        </w:rPr>
        <w:t>Музыка</w:t>
      </w:r>
      <w:r w:rsidR="001868DF" w:rsidRPr="001868DF">
        <w:rPr>
          <w:rFonts w:ascii="Times New Roman" w:hAnsi="Times New Roman"/>
          <w:sz w:val="28"/>
          <w:szCs w:val="28"/>
        </w:rPr>
        <w:t xml:space="preserve"> и театр»,</w:t>
      </w:r>
    </w:p>
    <w:p w:rsidR="00570322" w:rsidRPr="00173433" w:rsidRDefault="00876AA9" w:rsidP="0000562B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1868DF">
        <w:rPr>
          <w:rFonts w:ascii="Times New Roman" w:hAnsi="Times New Roman"/>
          <w:sz w:val="28"/>
          <w:szCs w:val="28"/>
        </w:rPr>
        <w:t>- физкультурно-оздоровительной направленности «Здоровейка»</w:t>
      </w:r>
      <w:r w:rsidRPr="00173433">
        <w:rPr>
          <w:rFonts w:ascii="Times New Roman" w:hAnsi="Times New Roman"/>
          <w:color w:val="FF0000"/>
          <w:sz w:val="28"/>
          <w:szCs w:val="28"/>
        </w:rPr>
        <w:t>.</w:t>
      </w:r>
    </w:p>
    <w:p w:rsidR="00876AA9" w:rsidRDefault="00876AA9" w:rsidP="000056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868DF">
        <w:rPr>
          <w:rFonts w:ascii="Times New Roman" w:hAnsi="Times New Roman"/>
          <w:sz w:val="28"/>
          <w:szCs w:val="28"/>
        </w:rPr>
        <w:t>Проводились духовно-нравственное  беседы и посещение храма.</w:t>
      </w:r>
    </w:p>
    <w:p w:rsidR="00F20312" w:rsidRPr="001868DF" w:rsidRDefault="00F20312" w:rsidP="000056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74B0" w:rsidRDefault="00231BF6" w:rsidP="000056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0312">
        <w:rPr>
          <w:rFonts w:ascii="Times New Roman" w:hAnsi="Times New Roman"/>
          <w:sz w:val="28"/>
          <w:szCs w:val="28"/>
        </w:rPr>
        <w:t xml:space="preserve">Ежегодно  </w:t>
      </w:r>
      <w:r w:rsidR="00503655" w:rsidRPr="00F20312">
        <w:rPr>
          <w:rFonts w:ascii="Times New Roman" w:hAnsi="Times New Roman"/>
          <w:sz w:val="28"/>
          <w:szCs w:val="28"/>
        </w:rPr>
        <w:t>заключ</w:t>
      </w:r>
      <w:r w:rsidRPr="00F20312">
        <w:rPr>
          <w:rFonts w:ascii="Times New Roman" w:hAnsi="Times New Roman"/>
          <w:sz w:val="28"/>
          <w:szCs w:val="28"/>
        </w:rPr>
        <w:t>аются вновь и п</w:t>
      </w:r>
      <w:r w:rsidR="00503655" w:rsidRPr="00F20312">
        <w:rPr>
          <w:rFonts w:ascii="Times New Roman" w:hAnsi="Times New Roman"/>
          <w:sz w:val="28"/>
          <w:szCs w:val="28"/>
        </w:rPr>
        <w:t>ролонгир</w:t>
      </w:r>
      <w:r w:rsidRPr="00F20312">
        <w:rPr>
          <w:rFonts w:ascii="Times New Roman" w:hAnsi="Times New Roman"/>
          <w:sz w:val="28"/>
          <w:szCs w:val="28"/>
        </w:rPr>
        <w:t>уются</w:t>
      </w:r>
      <w:r w:rsidR="00503655" w:rsidRPr="00F20312">
        <w:rPr>
          <w:rFonts w:ascii="Times New Roman" w:hAnsi="Times New Roman"/>
          <w:sz w:val="28"/>
          <w:szCs w:val="28"/>
        </w:rPr>
        <w:t xml:space="preserve"> договор</w:t>
      </w:r>
      <w:r w:rsidRPr="00F20312">
        <w:rPr>
          <w:rFonts w:ascii="Times New Roman" w:hAnsi="Times New Roman"/>
          <w:sz w:val="28"/>
          <w:szCs w:val="28"/>
        </w:rPr>
        <w:t>а</w:t>
      </w:r>
      <w:r w:rsidR="00503655" w:rsidRPr="00F20312">
        <w:rPr>
          <w:rFonts w:ascii="Times New Roman" w:hAnsi="Times New Roman"/>
          <w:sz w:val="28"/>
          <w:szCs w:val="28"/>
        </w:rPr>
        <w:t xml:space="preserve"> с муниципальными учреждениями (библиотека, Центр детского творчества</w:t>
      </w:r>
      <w:r w:rsidR="002A3672" w:rsidRPr="00F20312">
        <w:rPr>
          <w:rFonts w:ascii="Times New Roman" w:hAnsi="Times New Roman"/>
          <w:sz w:val="28"/>
          <w:szCs w:val="28"/>
        </w:rPr>
        <w:t>, дом культуры, центр народного творчества, музей</w:t>
      </w:r>
      <w:r w:rsidR="00503655" w:rsidRPr="00F20312">
        <w:rPr>
          <w:rFonts w:ascii="Times New Roman" w:hAnsi="Times New Roman"/>
          <w:sz w:val="28"/>
          <w:szCs w:val="28"/>
        </w:rPr>
        <w:t>)</w:t>
      </w:r>
      <w:r w:rsidR="00876AA9" w:rsidRPr="00F20312">
        <w:rPr>
          <w:rFonts w:ascii="Times New Roman" w:hAnsi="Times New Roman"/>
          <w:sz w:val="28"/>
          <w:szCs w:val="28"/>
        </w:rPr>
        <w:t>. В</w:t>
      </w:r>
      <w:r w:rsidR="00001BB0" w:rsidRPr="00F20312">
        <w:rPr>
          <w:rFonts w:ascii="Times New Roman" w:hAnsi="Times New Roman"/>
          <w:sz w:val="28"/>
          <w:szCs w:val="28"/>
        </w:rPr>
        <w:t>оспитанники</w:t>
      </w:r>
      <w:r w:rsidR="00876AA9" w:rsidRPr="00F20312">
        <w:rPr>
          <w:rFonts w:ascii="Times New Roman" w:hAnsi="Times New Roman"/>
          <w:sz w:val="28"/>
          <w:szCs w:val="28"/>
        </w:rPr>
        <w:t xml:space="preserve"> детского дома</w:t>
      </w:r>
      <w:r w:rsidR="003877DF" w:rsidRPr="00F20312">
        <w:rPr>
          <w:rFonts w:ascii="Times New Roman" w:hAnsi="Times New Roman"/>
          <w:sz w:val="28"/>
          <w:szCs w:val="28"/>
        </w:rPr>
        <w:t>(</w:t>
      </w:r>
      <w:r w:rsidR="00451CF9" w:rsidRPr="00F20312">
        <w:rPr>
          <w:rFonts w:ascii="Times New Roman" w:hAnsi="Times New Roman"/>
          <w:sz w:val="28"/>
          <w:szCs w:val="28"/>
        </w:rPr>
        <w:t>100 %</w:t>
      </w:r>
      <w:r w:rsidR="003877DF" w:rsidRPr="00F20312">
        <w:rPr>
          <w:rFonts w:ascii="Times New Roman" w:hAnsi="Times New Roman"/>
          <w:sz w:val="28"/>
          <w:szCs w:val="28"/>
        </w:rPr>
        <w:t>)</w:t>
      </w:r>
      <w:r w:rsidR="00503655" w:rsidRPr="00F20312">
        <w:rPr>
          <w:rFonts w:ascii="Times New Roman" w:hAnsi="Times New Roman"/>
          <w:sz w:val="28"/>
          <w:szCs w:val="28"/>
        </w:rPr>
        <w:t>охвачены услугами дополнительного образов</w:t>
      </w:r>
      <w:r w:rsidR="00876AA9" w:rsidRPr="00F20312">
        <w:rPr>
          <w:rFonts w:ascii="Times New Roman" w:hAnsi="Times New Roman"/>
          <w:sz w:val="28"/>
          <w:szCs w:val="28"/>
        </w:rPr>
        <w:t>ания, которое реализуют 3 педаг</w:t>
      </w:r>
      <w:r w:rsidR="00EC2FE4" w:rsidRPr="00F20312">
        <w:rPr>
          <w:rFonts w:ascii="Times New Roman" w:hAnsi="Times New Roman"/>
          <w:sz w:val="28"/>
          <w:szCs w:val="28"/>
        </w:rPr>
        <w:t>ога.</w:t>
      </w:r>
      <w:r w:rsidR="00297246">
        <w:rPr>
          <w:rFonts w:ascii="Times New Roman" w:hAnsi="Times New Roman"/>
          <w:sz w:val="28"/>
          <w:szCs w:val="28"/>
        </w:rPr>
        <w:t xml:space="preserve"> </w:t>
      </w:r>
    </w:p>
    <w:p w:rsidR="00F20312" w:rsidRPr="00F20312" w:rsidRDefault="00F20312" w:rsidP="000056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6F65" w:rsidRPr="00F20312" w:rsidRDefault="00503655" w:rsidP="0000562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F20312">
        <w:rPr>
          <w:rFonts w:ascii="Times New Roman" w:hAnsi="Times New Roman"/>
          <w:sz w:val="28"/>
          <w:szCs w:val="28"/>
        </w:rPr>
        <w:t>В условиях обновления содержания образования первостепенной задачей является создание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индивидуальности. Наличие адекватной и стимулирующей развитие ребенка предметно-развивающей среды</w:t>
      </w:r>
      <w:r w:rsidR="005B7D7B" w:rsidRPr="00F20312">
        <w:rPr>
          <w:rFonts w:ascii="Times New Roman" w:hAnsi="Times New Roman"/>
          <w:sz w:val="28"/>
          <w:szCs w:val="28"/>
        </w:rPr>
        <w:t xml:space="preserve"> – одно из условий повышения эффективности коррекционно-педагогической работы.</w:t>
      </w:r>
      <w:r w:rsidR="00001BB0" w:rsidRPr="00F20312">
        <w:rPr>
          <w:rFonts w:ascii="Times New Roman" w:hAnsi="Times New Roman"/>
          <w:sz w:val="28"/>
          <w:szCs w:val="28"/>
        </w:rPr>
        <w:t xml:space="preserve"> В каждой групповой комнате</w:t>
      </w:r>
      <w:r w:rsidR="005B7D7B" w:rsidRPr="00F20312">
        <w:rPr>
          <w:rFonts w:ascii="Times New Roman" w:hAnsi="Times New Roman"/>
          <w:sz w:val="28"/>
          <w:szCs w:val="28"/>
        </w:rPr>
        <w:t xml:space="preserve"> созданы центры активности детей, где весь систематизированный материал детям доступен, полезен, понятен в соответствии </w:t>
      </w:r>
      <w:r w:rsidR="002A3672" w:rsidRPr="00F20312">
        <w:rPr>
          <w:rFonts w:ascii="Times New Roman" w:hAnsi="Times New Roman"/>
          <w:sz w:val="28"/>
          <w:szCs w:val="28"/>
        </w:rPr>
        <w:t>с ФГОС дошкольного образования</w:t>
      </w:r>
      <w:r w:rsidR="005B7D7B" w:rsidRPr="00F20312">
        <w:rPr>
          <w:rFonts w:ascii="Times New Roman" w:hAnsi="Times New Roman"/>
          <w:sz w:val="28"/>
          <w:szCs w:val="28"/>
        </w:rPr>
        <w:t>.</w:t>
      </w:r>
    </w:p>
    <w:p w:rsidR="005E21EA" w:rsidRPr="00F20312" w:rsidRDefault="00001BB0" w:rsidP="0000562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F20312">
        <w:rPr>
          <w:rFonts w:ascii="Times New Roman" w:hAnsi="Times New Roman"/>
          <w:sz w:val="28"/>
          <w:szCs w:val="28"/>
        </w:rPr>
        <w:t>Одна</w:t>
      </w:r>
      <w:r w:rsidR="005E21EA" w:rsidRPr="00F20312">
        <w:rPr>
          <w:rFonts w:ascii="Times New Roman" w:hAnsi="Times New Roman"/>
          <w:sz w:val="28"/>
          <w:szCs w:val="28"/>
        </w:rPr>
        <w:t xml:space="preserve"> из задач годового плана – это </w:t>
      </w:r>
      <w:r w:rsidR="00616F65" w:rsidRPr="00F20312">
        <w:rPr>
          <w:rFonts w:ascii="Times New Roman" w:hAnsi="Times New Roman"/>
          <w:sz w:val="28"/>
          <w:szCs w:val="28"/>
        </w:rPr>
        <w:t xml:space="preserve">повышение уровня профессиональной квалификации педагогов через </w:t>
      </w:r>
      <w:r w:rsidRPr="00F20312">
        <w:rPr>
          <w:rFonts w:ascii="Times New Roman" w:hAnsi="Times New Roman"/>
          <w:sz w:val="28"/>
          <w:szCs w:val="28"/>
        </w:rPr>
        <w:t xml:space="preserve">окончание педагогических учебных заведений, </w:t>
      </w:r>
      <w:r w:rsidR="00616F65" w:rsidRPr="00F20312">
        <w:rPr>
          <w:rFonts w:ascii="Times New Roman" w:hAnsi="Times New Roman"/>
          <w:sz w:val="28"/>
          <w:szCs w:val="28"/>
        </w:rPr>
        <w:t xml:space="preserve">самообразование, курсовую подготовку, аттестацию, участие в профессиональных конкурсах. </w:t>
      </w:r>
    </w:p>
    <w:p w:rsidR="000C4C96" w:rsidRPr="00C23666" w:rsidRDefault="00C115AB" w:rsidP="0000562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23666">
        <w:rPr>
          <w:rFonts w:ascii="Times New Roman" w:hAnsi="Times New Roman"/>
          <w:sz w:val="28"/>
          <w:szCs w:val="28"/>
        </w:rPr>
        <w:t>Детский дом   полностью  укомплектован кадр</w:t>
      </w:r>
      <w:r w:rsidR="00965162" w:rsidRPr="00C23666">
        <w:rPr>
          <w:rFonts w:ascii="Times New Roman" w:hAnsi="Times New Roman"/>
          <w:sz w:val="28"/>
          <w:szCs w:val="28"/>
        </w:rPr>
        <w:t xml:space="preserve">ами. Коллектив ДОУ составляет </w:t>
      </w:r>
      <w:r w:rsidR="00AA6D0A" w:rsidRPr="00C23666">
        <w:rPr>
          <w:rFonts w:ascii="Times New Roman" w:hAnsi="Times New Roman"/>
          <w:sz w:val="28"/>
          <w:szCs w:val="28"/>
        </w:rPr>
        <w:t>56</w:t>
      </w:r>
      <w:r w:rsidRPr="00C23666">
        <w:rPr>
          <w:rFonts w:ascii="Times New Roman" w:hAnsi="Times New Roman"/>
          <w:sz w:val="28"/>
          <w:szCs w:val="28"/>
        </w:rPr>
        <w:t xml:space="preserve">  человек.  Воспитательно-образо</w:t>
      </w:r>
      <w:r w:rsidR="00965162" w:rsidRPr="00C23666">
        <w:rPr>
          <w:rFonts w:ascii="Times New Roman" w:hAnsi="Times New Roman"/>
          <w:sz w:val="28"/>
          <w:szCs w:val="28"/>
        </w:rPr>
        <w:t>вательную работу осущес</w:t>
      </w:r>
      <w:r w:rsidR="00C23666" w:rsidRPr="00C23666">
        <w:rPr>
          <w:rFonts w:ascii="Times New Roman" w:hAnsi="Times New Roman"/>
          <w:sz w:val="28"/>
          <w:szCs w:val="28"/>
        </w:rPr>
        <w:t>твляют 19</w:t>
      </w:r>
      <w:r w:rsidR="00CC35CD" w:rsidRPr="00C23666">
        <w:rPr>
          <w:rFonts w:ascii="Times New Roman" w:hAnsi="Times New Roman"/>
          <w:sz w:val="28"/>
          <w:szCs w:val="28"/>
        </w:rPr>
        <w:t xml:space="preserve"> педагогов</w:t>
      </w:r>
      <w:r w:rsidRPr="00C23666">
        <w:rPr>
          <w:rFonts w:ascii="Times New Roman" w:hAnsi="Times New Roman"/>
          <w:sz w:val="28"/>
          <w:szCs w:val="28"/>
        </w:rPr>
        <w:t xml:space="preserve"> : из них 1-директор,1- </w:t>
      </w:r>
      <w:r w:rsidR="005A5D68" w:rsidRPr="00C23666">
        <w:rPr>
          <w:rFonts w:ascii="Times New Roman" w:hAnsi="Times New Roman"/>
          <w:sz w:val="28"/>
          <w:szCs w:val="28"/>
        </w:rPr>
        <w:t>заместитель директора по УВР, 9</w:t>
      </w:r>
      <w:r w:rsidRPr="00C23666">
        <w:rPr>
          <w:rFonts w:ascii="Times New Roman" w:hAnsi="Times New Roman"/>
          <w:sz w:val="28"/>
          <w:szCs w:val="28"/>
        </w:rPr>
        <w:t xml:space="preserve"> воспитателей</w:t>
      </w:r>
      <w:r w:rsidR="00623013" w:rsidRPr="00C23666">
        <w:rPr>
          <w:rFonts w:ascii="Times New Roman" w:hAnsi="Times New Roman"/>
          <w:sz w:val="28"/>
          <w:szCs w:val="28"/>
        </w:rPr>
        <w:t>;</w:t>
      </w:r>
      <w:r w:rsidRPr="00C23666">
        <w:rPr>
          <w:rFonts w:ascii="Times New Roman" w:hAnsi="Times New Roman"/>
          <w:sz w:val="28"/>
          <w:szCs w:val="28"/>
        </w:rPr>
        <w:t xml:space="preserve"> специалисты:  </w:t>
      </w:r>
      <w:r w:rsidR="007112FC" w:rsidRPr="00C23666">
        <w:rPr>
          <w:rFonts w:ascii="Times New Roman" w:hAnsi="Times New Roman"/>
          <w:sz w:val="28"/>
          <w:szCs w:val="28"/>
        </w:rPr>
        <w:t>3</w:t>
      </w:r>
      <w:r w:rsidRPr="00C23666">
        <w:rPr>
          <w:rFonts w:ascii="Times New Roman" w:hAnsi="Times New Roman"/>
          <w:sz w:val="28"/>
          <w:szCs w:val="28"/>
        </w:rPr>
        <w:t>-социальных педагога, 1-инструктор по физической культуре,1- музыкальный руководитель,1-педагог-</w:t>
      </w:r>
      <w:r w:rsidR="00697A2D" w:rsidRPr="00C23666">
        <w:rPr>
          <w:rFonts w:ascii="Times New Roman" w:hAnsi="Times New Roman"/>
          <w:sz w:val="28"/>
          <w:szCs w:val="28"/>
        </w:rPr>
        <w:t>психолог, 3-учителя-дефектолога, 1- логопед.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3"/>
        <w:gridCol w:w="5651"/>
        <w:gridCol w:w="1864"/>
        <w:gridCol w:w="992"/>
      </w:tblGrid>
      <w:tr w:rsidR="00C115AB" w:rsidRPr="008119CE" w:rsidTr="000529A5">
        <w:tc>
          <w:tcPr>
            <w:tcW w:w="7634" w:type="dxa"/>
            <w:gridSpan w:val="2"/>
          </w:tcPr>
          <w:p w:rsidR="00C115AB" w:rsidRPr="008119CE" w:rsidRDefault="00C115AB" w:rsidP="009F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9CE">
              <w:rPr>
                <w:rFonts w:ascii="Times New Roman" w:hAnsi="Times New Roman"/>
                <w:b/>
                <w:sz w:val="28"/>
                <w:szCs w:val="28"/>
              </w:rPr>
              <w:t>Характеристика кадрового состава</w:t>
            </w:r>
          </w:p>
        </w:tc>
        <w:tc>
          <w:tcPr>
            <w:tcW w:w="1864" w:type="dxa"/>
          </w:tcPr>
          <w:p w:rsidR="00C115AB" w:rsidRPr="008119CE" w:rsidRDefault="00C115AB" w:rsidP="009F63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19CE">
              <w:rPr>
                <w:rFonts w:ascii="Times New Roman" w:hAnsi="Times New Roman"/>
                <w:b/>
                <w:sz w:val="28"/>
                <w:szCs w:val="28"/>
              </w:rPr>
              <w:t>Кол.человек</w:t>
            </w:r>
          </w:p>
        </w:tc>
        <w:tc>
          <w:tcPr>
            <w:tcW w:w="992" w:type="dxa"/>
          </w:tcPr>
          <w:p w:rsidR="00C115AB" w:rsidRPr="008119CE" w:rsidRDefault="00C115AB" w:rsidP="009F6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9CE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C115AB" w:rsidRPr="008119CE" w:rsidTr="000529A5">
        <w:trPr>
          <w:trHeight w:val="186"/>
        </w:trPr>
        <w:tc>
          <w:tcPr>
            <w:tcW w:w="1983" w:type="dxa"/>
            <w:vMerge w:val="restart"/>
          </w:tcPr>
          <w:p w:rsidR="00C115AB" w:rsidRPr="008119CE" w:rsidRDefault="00C115AB" w:rsidP="009F6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9CE">
              <w:rPr>
                <w:rFonts w:ascii="Times New Roman" w:hAnsi="Times New Roman"/>
                <w:sz w:val="28"/>
                <w:szCs w:val="28"/>
              </w:rPr>
              <w:t xml:space="preserve">1. По образованию                                       </w:t>
            </w:r>
          </w:p>
        </w:tc>
        <w:tc>
          <w:tcPr>
            <w:tcW w:w="5651" w:type="dxa"/>
          </w:tcPr>
          <w:p w:rsidR="00C115AB" w:rsidRPr="008119CE" w:rsidRDefault="00C115AB" w:rsidP="009F6395">
            <w:pPr>
              <w:spacing w:after="0" w:line="240" w:lineRule="auto"/>
              <w:ind w:left="162"/>
              <w:rPr>
                <w:rFonts w:ascii="Times New Roman" w:hAnsi="Times New Roman"/>
                <w:sz w:val="28"/>
                <w:szCs w:val="28"/>
              </w:rPr>
            </w:pPr>
            <w:r w:rsidRPr="008119CE">
              <w:rPr>
                <w:rFonts w:ascii="Times New Roman" w:hAnsi="Times New Roman"/>
                <w:sz w:val="28"/>
                <w:szCs w:val="28"/>
              </w:rPr>
              <w:t xml:space="preserve">  высшее педагогическое  образование </w:t>
            </w:r>
          </w:p>
        </w:tc>
        <w:tc>
          <w:tcPr>
            <w:tcW w:w="1864" w:type="dxa"/>
          </w:tcPr>
          <w:p w:rsidR="00C115AB" w:rsidRPr="008119CE" w:rsidRDefault="00BC1596" w:rsidP="001F5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9CE">
              <w:rPr>
                <w:rFonts w:ascii="Times New Roman" w:hAnsi="Times New Roman"/>
                <w:sz w:val="28"/>
                <w:szCs w:val="28"/>
              </w:rPr>
              <w:t>16</w:t>
            </w:r>
            <w:r w:rsidR="00C115AB" w:rsidRPr="008119CE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992" w:type="dxa"/>
          </w:tcPr>
          <w:p w:rsidR="00C115AB" w:rsidRPr="008119CE" w:rsidRDefault="00BC1596" w:rsidP="001F5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9CE">
              <w:rPr>
                <w:rFonts w:ascii="Times New Roman" w:hAnsi="Times New Roman"/>
                <w:sz w:val="28"/>
                <w:szCs w:val="28"/>
              </w:rPr>
              <w:t>84</w:t>
            </w:r>
            <w:r w:rsidR="00E15D0F" w:rsidRPr="008119C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57C2E" w:rsidRPr="008119CE" w:rsidTr="000529A5">
        <w:trPr>
          <w:trHeight w:val="633"/>
        </w:trPr>
        <w:tc>
          <w:tcPr>
            <w:tcW w:w="1983" w:type="dxa"/>
            <w:vMerge/>
          </w:tcPr>
          <w:p w:rsidR="00357C2E" w:rsidRPr="008119CE" w:rsidRDefault="00357C2E" w:rsidP="009F6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1" w:type="dxa"/>
          </w:tcPr>
          <w:p w:rsidR="00357C2E" w:rsidRPr="008119CE" w:rsidRDefault="00357C2E" w:rsidP="009F6395">
            <w:pPr>
              <w:spacing w:after="0" w:line="240" w:lineRule="auto"/>
              <w:ind w:left="162"/>
              <w:rPr>
                <w:rFonts w:ascii="Times New Roman" w:hAnsi="Times New Roman"/>
                <w:sz w:val="28"/>
                <w:szCs w:val="28"/>
              </w:rPr>
            </w:pPr>
            <w:r w:rsidRPr="008119CE">
              <w:rPr>
                <w:rFonts w:ascii="Times New Roman" w:hAnsi="Times New Roman"/>
                <w:sz w:val="28"/>
                <w:szCs w:val="28"/>
              </w:rPr>
              <w:t xml:space="preserve">среднее педагогическое  образование  </w:t>
            </w:r>
          </w:p>
        </w:tc>
        <w:tc>
          <w:tcPr>
            <w:tcW w:w="1864" w:type="dxa"/>
          </w:tcPr>
          <w:p w:rsidR="00357C2E" w:rsidRPr="008119CE" w:rsidRDefault="00E15D0F" w:rsidP="001F5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9CE">
              <w:rPr>
                <w:rFonts w:ascii="Times New Roman" w:hAnsi="Times New Roman"/>
                <w:sz w:val="28"/>
                <w:szCs w:val="28"/>
              </w:rPr>
              <w:t>3</w:t>
            </w:r>
            <w:r w:rsidR="00357C2E" w:rsidRPr="008119CE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992" w:type="dxa"/>
          </w:tcPr>
          <w:p w:rsidR="00357C2E" w:rsidRPr="008119CE" w:rsidRDefault="00BC1596" w:rsidP="001F5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9CE">
              <w:rPr>
                <w:rFonts w:ascii="Times New Roman" w:hAnsi="Times New Roman"/>
                <w:sz w:val="28"/>
                <w:szCs w:val="28"/>
              </w:rPr>
              <w:t>16</w:t>
            </w:r>
            <w:r w:rsidR="000529A5" w:rsidRPr="008119C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115AB" w:rsidRPr="008119CE" w:rsidTr="000529A5">
        <w:tc>
          <w:tcPr>
            <w:tcW w:w="1983" w:type="dxa"/>
            <w:vMerge w:val="restart"/>
          </w:tcPr>
          <w:p w:rsidR="00C115AB" w:rsidRPr="008119CE" w:rsidRDefault="00C115AB" w:rsidP="009F6395">
            <w:pPr>
              <w:tabs>
                <w:tab w:val="left" w:pos="9356"/>
              </w:tabs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8119CE">
              <w:rPr>
                <w:rFonts w:ascii="Times New Roman" w:hAnsi="Times New Roman"/>
                <w:sz w:val="28"/>
                <w:szCs w:val="28"/>
              </w:rPr>
              <w:t>2. По пед. стажу</w:t>
            </w:r>
          </w:p>
          <w:p w:rsidR="00C115AB" w:rsidRPr="008119CE" w:rsidRDefault="00C115AB" w:rsidP="009F6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1" w:type="dxa"/>
          </w:tcPr>
          <w:p w:rsidR="00C115AB" w:rsidRPr="008119CE" w:rsidRDefault="00C115AB" w:rsidP="009F6395">
            <w:pPr>
              <w:spacing w:after="0" w:line="240" w:lineRule="auto"/>
              <w:ind w:left="292"/>
              <w:rPr>
                <w:rFonts w:ascii="Times New Roman" w:hAnsi="Times New Roman"/>
                <w:sz w:val="28"/>
                <w:szCs w:val="28"/>
              </w:rPr>
            </w:pPr>
            <w:r w:rsidRPr="008119CE">
              <w:rPr>
                <w:rFonts w:ascii="Times New Roman" w:hAnsi="Times New Roman"/>
                <w:sz w:val="28"/>
                <w:szCs w:val="28"/>
              </w:rPr>
              <w:t xml:space="preserve">до 5 лет      </w:t>
            </w:r>
          </w:p>
        </w:tc>
        <w:tc>
          <w:tcPr>
            <w:tcW w:w="1864" w:type="dxa"/>
          </w:tcPr>
          <w:p w:rsidR="00C115AB" w:rsidRPr="008119CE" w:rsidRDefault="00BC1596" w:rsidP="001F5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9CE">
              <w:rPr>
                <w:rFonts w:ascii="Times New Roman" w:hAnsi="Times New Roman"/>
                <w:sz w:val="28"/>
                <w:szCs w:val="28"/>
              </w:rPr>
              <w:t>0</w:t>
            </w:r>
            <w:r w:rsidR="00C115AB" w:rsidRPr="008119CE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992" w:type="dxa"/>
          </w:tcPr>
          <w:p w:rsidR="00C115AB" w:rsidRPr="008119CE" w:rsidRDefault="00BC1596" w:rsidP="001F5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9C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115AB" w:rsidRPr="008119CE" w:rsidTr="000529A5">
        <w:tc>
          <w:tcPr>
            <w:tcW w:w="1983" w:type="dxa"/>
            <w:vMerge/>
          </w:tcPr>
          <w:p w:rsidR="00C115AB" w:rsidRPr="008119CE" w:rsidRDefault="00C115AB" w:rsidP="009F6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1" w:type="dxa"/>
          </w:tcPr>
          <w:p w:rsidR="00C115AB" w:rsidRPr="008119CE" w:rsidRDefault="00C115AB" w:rsidP="009F6395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</w:rPr>
            </w:pPr>
            <w:r w:rsidRPr="008119CE">
              <w:rPr>
                <w:rFonts w:ascii="Times New Roman" w:hAnsi="Times New Roman"/>
                <w:sz w:val="28"/>
                <w:szCs w:val="28"/>
              </w:rPr>
              <w:t xml:space="preserve">от 5 до 10 лет                                              </w:t>
            </w:r>
          </w:p>
        </w:tc>
        <w:tc>
          <w:tcPr>
            <w:tcW w:w="1864" w:type="dxa"/>
          </w:tcPr>
          <w:p w:rsidR="00C115AB" w:rsidRPr="008119CE" w:rsidRDefault="00BC1596" w:rsidP="001F5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9CE">
              <w:rPr>
                <w:rFonts w:ascii="Times New Roman" w:hAnsi="Times New Roman"/>
                <w:sz w:val="28"/>
                <w:szCs w:val="28"/>
              </w:rPr>
              <w:t>4</w:t>
            </w:r>
            <w:r w:rsidR="00C115AB" w:rsidRPr="008119CE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992" w:type="dxa"/>
          </w:tcPr>
          <w:p w:rsidR="00C115AB" w:rsidRPr="008119CE" w:rsidRDefault="008119CE" w:rsidP="001F5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9CE">
              <w:rPr>
                <w:rFonts w:ascii="Times New Roman" w:hAnsi="Times New Roman"/>
                <w:sz w:val="28"/>
                <w:szCs w:val="28"/>
              </w:rPr>
              <w:t>21%</w:t>
            </w:r>
          </w:p>
        </w:tc>
      </w:tr>
      <w:tr w:rsidR="00C115AB" w:rsidRPr="008119CE" w:rsidTr="000529A5">
        <w:tc>
          <w:tcPr>
            <w:tcW w:w="1983" w:type="dxa"/>
            <w:vMerge/>
          </w:tcPr>
          <w:p w:rsidR="00C115AB" w:rsidRPr="008119CE" w:rsidRDefault="00C115AB" w:rsidP="009F6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1" w:type="dxa"/>
          </w:tcPr>
          <w:p w:rsidR="00C115AB" w:rsidRPr="008119CE" w:rsidRDefault="00C115AB" w:rsidP="009F6395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</w:rPr>
            </w:pPr>
            <w:r w:rsidRPr="008119CE">
              <w:rPr>
                <w:rFonts w:ascii="Times New Roman" w:hAnsi="Times New Roman"/>
                <w:sz w:val="28"/>
                <w:szCs w:val="28"/>
              </w:rPr>
              <w:t xml:space="preserve">от 10 до 20 лет                                            </w:t>
            </w:r>
          </w:p>
        </w:tc>
        <w:tc>
          <w:tcPr>
            <w:tcW w:w="1864" w:type="dxa"/>
          </w:tcPr>
          <w:p w:rsidR="00C115AB" w:rsidRPr="008119CE" w:rsidRDefault="00BC1596" w:rsidP="001F5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9CE">
              <w:rPr>
                <w:rFonts w:ascii="Times New Roman" w:hAnsi="Times New Roman"/>
                <w:sz w:val="28"/>
                <w:szCs w:val="28"/>
              </w:rPr>
              <w:t>3</w:t>
            </w:r>
            <w:r w:rsidR="00C115AB" w:rsidRPr="008119CE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992" w:type="dxa"/>
          </w:tcPr>
          <w:p w:rsidR="00C115AB" w:rsidRPr="008119CE" w:rsidRDefault="008119CE" w:rsidP="001F5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9CE">
              <w:rPr>
                <w:rFonts w:ascii="Times New Roman" w:hAnsi="Times New Roman"/>
                <w:sz w:val="28"/>
                <w:szCs w:val="28"/>
              </w:rPr>
              <w:t>16%</w:t>
            </w:r>
          </w:p>
        </w:tc>
      </w:tr>
      <w:tr w:rsidR="00C115AB" w:rsidRPr="008119CE" w:rsidTr="000529A5">
        <w:tc>
          <w:tcPr>
            <w:tcW w:w="1983" w:type="dxa"/>
            <w:vMerge/>
          </w:tcPr>
          <w:p w:rsidR="00C115AB" w:rsidRPr="008119CE" w:rsidRDefault="00C115AB" w:rsidP="009F6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1" w:type="dxa"/>
          </w:tcPr>
          <w:p w:rsidR="00C115AB" w:rsidRPr="008119CE" w:rsidRDefault="00C115AB" w:rsidP="009F6395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</w:rPr>
            </w:pPr>
            <w:r w:rsidRPr="008119CE">
              <w:rPr>
                <w:rFonts w:ascii="Times New Roman" w:hAnsi="Times New Roman"/>
                <w:sz w:val="28"/>
                <w:szCs w:val="28"/>
              </w:rPr>
              <w:t xml:space="preserve">свыше 20 лет                                               </w:t>
            </w:r>
          </w:p>
        </w:tc>
        <w:tc>
          <w:tcPr>
            <w:tcW w:w="1864" w:type="dxa"/>
          </w:tcPr>
          <w:p w:rsidR="00C115AB" w:rsidRPr="008119CE" w:rsidRDefault="006C2792" w:rsidP="001F5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9CE">
              <w:rPr>
                <w:rFonts w:ascii="Times New Roman" w:hAnsi="Times New Roman"/>
                <w:sz w:val="28"/>
                <w:szCs w:val="28"/>
              </w:rPr>
              <w:t>1</w:t>
            </w:r>
            <w:r w:rsidR="00E21479" w:rsidRPr="008119CE">
              <w:rPr>
                <w:rFonts w:ascii="Times New Roman" w:hAnsi="Times New Roman"/>
                <w:sz w:val="28"/>
                <w:szCs w:val="28"/>
              </w:rPr>
              <w:t>2</w:t>
            </w:r>
            <w:r w:rsidR="00C115AB" w:rsidRPr="008119CE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992" w:type="dxa"/>
          </w:tcPr>
          <w:p w:rsidR="00C115AB" w:rsidRPr="008119CE" w:rsidRDefault="008119CE" w:rsidP="001F5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9CE">
              <w:rPr>
                <w:rFonts w:ascii="Times New Roman" w:hAnsi="Times New Roman"/>
                <w:sz w:val="28"/>
                <w:szCs w:val="28"/>
              </w:rPr>
              <w:t>63%</w:t>
            </w:r>
          </w:p>
        </w:tc>
      </w:tr>
      <w:tr w:rsidR="00C115AB" w:rsidRPr="008119CE" w:rsidTr="000529A5">
        <w:tc>
          <w:tcPr>
            <w:tcW w:w="1983" w:type="dxa"/>
            <w:vMerge w:val="restart"/>
          </w:tcPr>
          <w:p w:rsidR="00C115AB" w:rsidRPr="008119CE" w:rsidRDefault="00C115AB" w:rsidP="009F6395">
            <w:pPr>
              <w:tabs>
                <w:tab w:val="left" w:pos="9356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119CE">
              <w:rPr>
                <w:rFonts w:ascii="Times New Roman" w:hAnsi="Times New Roman"/>
                <w:sz w:val="28"/>
                <w:szCs w:val="28"/>
              </w:rPr>
              <w:t>3.По результатам</w:t>
            </w:r>
          </w:p>
          <w:p w:rsidR="00C115AB" w:rsidRPr="008119CE" w:rsidRDefault="00C115AB" w:rsidP="009F6395">
            <w:pPr>
              <w:tabs>
                <w:tab w:val="left" w:pos="9356"/>
              </w:tabs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8119CE">
              <w:rPr>
                <w:rFonts w:ascii="Times New Roman" w:hAnsi="Times New Roman"/>
                <w:sz w:val="28"/>
                <w:szCs w:val="28"/>
              </w:rPr>
              <w:t xml:space="preserve">аттестации </w:t>
            </w:r>
          </w:p>
          <w:p w:rsidR="00C115AB" w:rsidRPr="008119CE" w:rsidRDefault="00C115AB" w:rsidP="009F6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1" w:type="dxa"/>
          </w:tcPr>
          <w:p w:rsidR="00C115AB" w:rsidRPr="008119CE" w:rsidRDefault="00C115AB" w:rsidP="009F6395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</w:rPr>
            </w:pPr>
            <w:r w:rsidRPr="008119CE">
              <w:rPr>
                <w:rFonts w:ascii="Times New Roman" w:hAnsi="Times New Roman"/>
                <w:sz w:val="28"/>
                <w:szCs w:val="28"/>
              </w:rPr>
              <w:t xml:space="preserve">высшая квалификационная категория  </w:t>
            </w:r>
          </w:p>
        </w:tc>
        <w:tc>
          <w:tcPr>
            <w:tcW w:w="1864" w:type="dxa"/>
          </w:tcPr>
          <w:p w:rsidR="00C115AB" w:rsidRPr="008119CE" w:rsidRDefault="006B07E7" w:rsidP="001F568C">
            <w:pPr>
              <w:spacing w:after="0" w:line="240" w:lineRule="auto"/>
              <w:ind w:left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115AB" w:rsidRPr="008119CE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992" w:type="dxa"/>
          </w:tcPr>
          <w:p w:rsidR="00C115AB" w:rsidRPr="008119CE" w:rsidRDefault="006B07E7" w:rsidP="001F5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119CE" w:rsidRPr="008119C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115AB" w:rsidRPr="008119CE" w:rsidTr="000529A5">
        <w:tc>
          <w:tcPr>
            <w:tcW w:w="1983" w:type="dxa"/>
            <w:vMerge/>
          </w:tcPr>
          <w:p w:rsidR="00C115AB" w:rsidRPr="008119CE" w:rsidRDefault="00C115AB" w:rsidP="009F6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1" w:type="dxa"/>
          </w:tcPr>
          <w:p w:rsidR="00C115AB" w:rsidRPr="008119CE" w:rsidRDefault="00C115AB" w:rsidP="009F6395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</w:rPr>
            </w:pPr>
            <w:r w:rsidRPr="008119CE">
              <w:rPr>
                <w:rFonts w:ascii="Times New Roman" w:hAnsi="Times New Roman"/>
                <w:sz w:val="28"/>
                <w:szCs w:val="28"/>
              </w:rPr>
              <w:t xml:space="preserve">первая квалификационная категория    </w:t>
            </w:r>
          </w:p>
        </w:tc>
        <w:tc>
          <w:tcPr>
            <w:tcW w:w="1864" w:type="dxa"/>
          </w:tcPr>
          <w:p w:rsidR="00C115AB" w:rsidRPr="008119CE" w:rsidRDefault="006B07E7" w:rsidP="001F5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115AB" w:rsidRPr="008119CE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992" w:type="dxa"/>
          </w:tcPr>
          <w:p w:rsidR="00C115AB" w:rsidRPr="008119CE" w:rsidRDefault="006B07E7" w:rsidP="001F5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8119CE" w:rsidRPr="008119CE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115AB" w:rsidRPr="008119CE" w:rsidTr="000529A5">
        <w:trPr>
          <w:trHeight w:val="180"/>
        </w:trPr>
        <w:tc>
          <w:tcPr>
            <w:tcW w:w="1983" w:type="dxa"/>
            <w:vMerge/>
          </w:tcPr>
          <w:p w:rsidR="00C115AB" w:rsidRPr="008119CE" w:rsidRDefault="00C115AB" w:rsidP="009F6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1" w:type="dxa"/>
          </w:tcPr>
          <w:p w:rsidR="00C115AB" w:rsidRPr="008119CE" w:rsidRDefault="00C115AB" w:rsidP="009F6395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</w:rPr>
            </w:pPr>
            <w:r w:rsidRPr="008119CE">
              <w:rPr>
                <w:rFonts w:ascii="Times New Roman" w:hAnsi="Times New Roman"/>
                <w:sz w:val="28"/>
                <w:szCs w:val="28"/>
              </w:rPr>
              <w:t xml:space="preserve">не имеют квалификационная  категории            </w:t>
            </w:r>
          </w:p>
        </w:tc>
        <w:tc>
          <w:tcPr>
            <w:tcW w:w="1864" w:type="dxa"/>
          </w:tcPr>
          <w:p w:rsidR="00C115AB" w:rsidRPr="008119CE" w:rsidRDefault="008119CE" w:rsidP="001F56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9CE">
              <w:rPr>
                <w:rFonts w:ascii="Times New Roman" w:hAnsi="Times New Roman"/>
                <w:sz w:val="28"/>
                <w:szCs w:val="28"/>
              </w:rPr>
              <w:t>1</w:t>
            </w:r>
            <w:r w:rsidR="00C115AB" w:rsidRPr="008119CE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992" w:type="dxa"/>
          </w:tcPr>
          <w:p w:rsidR="00C115AB" w:rsidRPr="008119CE" w:rsidRDefault="008119CE" w:rsidP="001F56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19CE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</w:tr>
      <w:tr w:rsidR="00C115AB" w:rsidRPr="008119CE" w:rsidTr="000529A5">
        <w:tc>
          <w:tcPr>
            <w:tcW w:w="1983" w:type="dxa"/>
            <w:vMerge/>
          </w:tcPr>
          <w:p w:rsidR="00C115AB" w:rsidRPr="008119CE" w:rsidRDefault="00C115AB" w:rsidP="009F63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1" w:type="dxa"/>
          </w:tcPr>
          <w:p w:rsidR="00C115AB" w:rsidRPr="008119CE" w:rsidRDefault="00C115AB" w:rsidP="009F6395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</w:rPr>
            </w:pPr>
            <w:r w:rsidRPr="008119CE"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864" w:type="dxa"/>
          </w:tcPr>
          <w:p w:rsidR="00C115AB" w:rsidRPr="008119CE" w:rsidRDefault="008119CE" w:rsidP="001F568C">
            <w:pPr>
              <w:tabs>
                <w:tab w:val="left" w:pos="9356"/>
              </w:tabs>
              <w:spacing w:after="0" w:line="240" w:lineRule="auto"/>
              <w:ind w:left="112" w:righ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9CE">
              <w:rPr>
                <w:rFonts w:ascii="Times New Roman" w:hAnsi="Times New Roman"/>
                <w:sz w:val="28"/>
                <w:szCs w:val="28"/>
              </w:rPr>
              <w:t>6</w:t>
            </w:r>
            <w:r w:rsidR="00C115AB" w:rsidRPr="008119CE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992" w:type="dxa"/>
          </w:tcPr>
          <w:p w:rsidR="00C115AB" w:rsidRPr="008119CE" w:rsidRDefault="008119CE" w:rsidP="001F568C">
            <w:pPr>
              <w:tabs>
                <w:tab w:val="left" w:pos="9356"/>
              </w:tabs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</w:rPr>
            </w:pPr>
            <w:r w:rsidRPr="008119CE">
              <w:rPr>
                <w:rFonts w:ascii="Times New Roman" w:hAnsi="Times New Roman"/>
                <w:sz w:val="28"/>
                <w:szCs w:val="28"/>
              </w:rPr>
              <w:t>32%</w:t>
            </w:r>
          </w:p>
        </w:tc>
      </w:tr>
    </w:tbl>
    <w:p w:rsidR="00737310" w:rsidRPr="00173433" w:rsidRDefault="00737310" w:rsidP="009F639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562B" w:rsidRDefault="0000562B" w:rsidP="00BC5B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21EA" w:rsidRDefault="005E21EA" w:rsidP="00BC5B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1888">
        <w:rPr>
          <w:rFonts w:ascii="Times New Roman" w:hAnsi="Times New Roman"/>
          <w:b/>
          <w:sz w:val="28"/>
          <w:szCs w:val="28"/>
        </w:rPr>
        <w:t>Анализ качественного состава педагогического коллектива детского дома</w:t>
      </w:r>
    </w:p>
    <w:p w:rsidR="0000562B" w:rsidRPr="00081888" w:rsidRDefault="0000562B" w:rsidP="00BC5B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925"/>
        <w:gridCol w:w="2135"/>
        <w:gridCol w:w="1080"/>
        <w:gridCol w:w="733"/>
        <w:gridCol w:w="840"/>
        <w:gridCol w:w="991"/>
        <w:gridCol w:w="2141"/>
      </w:tblGrid>
      <w:tr w:rsidR="00A448C2" w:rsidRPr="00081888">
        <w:trPr>
          <w:jc w:val="center"/>
        </w:trPr>
        <w:tc>
          <w:tcPr>
            <w:tcW w:w="1620" w:type="dxa"/>
            <w:vMerge w:val="restart"/>
          </w:tcPr>
          <w:p w:rsidR="00476B14" w:rsidRPr="00081888" w:rsidRDefault="008119CE" w:rsidP="00476B1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888">
              <w:rPr>
                <w:rFonts w:ascii="Times New Roman" w:hAnsi="Times New Roman"/>
                <w:sz w:val="24"/>
                <w:szCs w:val="24"/>
              </w:rPr>
              <w:t>2018-2019</w:t>
            </w:r>
          </w:p>
          <w:p w:rsidR="00A448C2" w:rsidRPr="00081888" w:rsidRDefault="004E6573" w:rsidP="00476B14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88">
              <w:rPr>
                <w:rFonts w:ascii="Times New Roman" w:hAnsi="Times New Roman"/>
                <w:sz w:val="28"/>
                <w:szCs w:val="28"/>
              </w:rPr>
              <w:t>у</w:t>
            </w:r>
            <w:r w:rsidR="00A448C2" w:rsidRPr="00081888">
              <w:rPr>
                <w:rFonts w:ascii="Times New Roman" w:hAnsi="Times New Roman"/>
                <w:sz w:val="28"/>
                <w:szCs w:val="28"/>
              </w:rPr>
              <w:t>чебный год</w:t>
            </w:r>
          </w:p>
        </w:tc>
        <w:tc>
          <w:tcPr>
            <w:tcW w:w="3060" w:type="dxa"/>
            <w:gridSpan w:val="2"/>
          </w:tcPr>
          <w:p w:rsidR="00A448C2" w:rsidRPr="00081888" w:rsidRDefault="00A448C2" w:rsidP="00D376E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88">
              <w:rPr>
                <w:rFonts w:ascii="Times New Roman" w:hAnsi="Times New Roman"/>
                <w:sz w:val="28"/>
                <w:szCs w:val="28"/>
              </w:rPr>
              <w:t>образование %</w:t>
            </w:r>
          </w:p>
        </w:tc>
        <w:tc>
          <w:tcPr>
            <w:tcW w:w="3644" w:type="dxa"/>
            <w:gridSpan w:val="4"/>
          </w:tcPr>
          <w:p w:rsidR="00A448C2" w:rsidRPr="00081888" w:rsidRDefault="00A448C2" w:rsidP="00D376E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88">
              <w:rPr>
                <w:rFonts w:ascii="Times New Roman" w:hAnsi="Times New Roman"/>
                <w:sz w:val="28"/>
                <w:szCs w:val="28"/>
              </w:rPr>
              <w:t>категория %</w:t>
            </w:r>
          </w:p>
          <w:p w:rsidR="00A448C2" w:rsidRPr="00081888" w:rsidRDefault="00A448C2" w:rsidP="00D376E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1" w:type="dxa"/>
            <w:vMerge w:val="restart"/>
          </w:tcPr>
          <w:p w:rsidR="00CC72A8" w:rsidRPr="00081888" w:rsidRDefault="00A448C2" w:rsidP="00D376E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88">
              <w:rPr>
                <w:rFonts w:ascii="Times New Roman" w:hAnsi="Times New Roman"/>
                <w:sz w:val="28"/>
                <w:szCs w:val="28"/>
              </w:rPr>
              <w:t>курсы повышения квалификации</w:t>
            </w:r>
          </w:p>
          <w:p w:rsidR="00A448C2" w:rsidRPr="00081888" w:rsidRDefault="001C52F4" w:rsidP="00D376EF">
            <w:pPr>
              <w:spacing w:after="0" w:line="240" w:lineRule="auto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88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A448C2" w:rsidRPr="00081888">
        <w:trPr>
          <w:jc w:val="center"/>
        </w:trPr>
        <w:tc>
          <w:tcPr>
            <w:tcW w:w="1620" w:type="dxa"/>
            <w:vMerge/>
          </w:tcPr>
          <w:p w:rsidR="00A448C2" w:rsidRPr="00081888" w:rsidRDefault="00A448C2" w:rsidP="00D376EF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dxa"/>
          </w:tcPr>
          <w:p w:rsidR="00A448C2" w:rsidRPr="00081888" w:rsidRDefault="00A448C2" w:rsidP="00D376EF">
            <w:pPr>
              <w:spacing w:after="0" w:line="240" w:lineRule="auto"/>
              <w:ind w:right="-98" w:hanging="71"/>
              <w:rPr>
                <w:rFonts w:ascii="Times New Roman" w:hAnsi="Times New Roman"/>
                <w:sz w:val="24"/>
                <w:szCs w:val="24"/>
              </w:rPr>
            </w:pPr>
            <w:r w:rsidRPr="0008188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135" w:type="dxa"/>
          </w:tcPr>
          <w:p w:rsidR="00CC72A8" w:rsidRPr="00081888" w:rsidRDefault="00A448C2" w:rsidP="00D376EF">
            <w:pPr>
              <w:spacing w:after="0" w:line="240" w:lineRule="auto"/>
              <w:ind w:right="-98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888">
              <w:rPr>
                <w:rFonts w:ascii="Times New Roman" w:hAnsi="Times New Roman"/>
                <w:sz w:val="24"/>
                <w:szCs w:val="24"/>
              </w:rPr>
              <w:t>сред</w:t>
            </w:r>
            <w:r w:rsidR="00CC72A8" w:rsidRPr="00081888">
              <w:rPr>
                <w:rFonts w:ascii="Times New Roman" w:hAnsi="Times New Roman"/>
                <w:sz w:val="24"/>
                <w:szCs w:val="24"/>
              </w:rPr>
              <w:t>нее</w:t>
            </w:r>
          </w:p>
          <w:p w:rsidR="00A448C2" w:rsidRPr="00081888" w:rsidRDefault="00CC72A8" w:rsidP="00D376EF">
            <w:pPr>
              <w:spacing w:after="0" w:line="240" w:lineRule="auto"/>
              <w:ind w:right="-98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888">
              <w:rPr>
                <w:rFonts w:ascii="Times New Roman" w:hAnsi="Times New Roman"/>
                <w:sz w:val="24"/>
                <w:szCs w:val="24"/>
              </w:rPr>
              <w:t>п</w:t>
            </w:r>
            <w:r w:rsidR="00206BFA" w:rsidRPr="00081888">
              <w:rPr>
                <w:rFonts w:ascii="Times New Roman" w:hAnsi="Times New Roman"/>
                <w:sz w:val="24"/>
                <w:szCs w:val="24"/>
              </w:rPr>
              <w:t>р</w:t>
            </w:r>
            <w:r w:rsidR="00A448C2" w:rsidRPr="00081888">
              <w:rPr>
                <w:rFonts w:ascii="Times New Roman" w:hAnsi="Times New Roman"/>
                <w:sz w:val="24"/>
                <w:szCs w:val="24"/>
              </w:rPr>
              <w:t>оф</w:t>
            </w:r>
            <w:r w:rsidRPr="00081888">
              <w:rPr>
                <w:rFonts w:ascii="Times New Roman" w:hAnsi="Times New Roman"/>
                <w:sz w:val="24"/>
                <w:szCs w:val="24"/>
              </w:rPr>
              <w:t>ессион</w:t>
            </w:r>
            <w:r w:rsidR="00206BFA" w:rsidRPr="00081888">
              <w:rPr>
                <w:rFonts w:ascii="Times New Roman" w:hAnsi="Times New Roman"/>
                <w:sz w:val="24"/>
                <w:szCs w:val="24"/>
              </w:rPr>
              <w:t>альное</w:t>
            </w:r>
          </w:p>
        </w:tc>
        <w:tc>
          <w:tcPr>
            <w:tcW w:w="1080" w:type="dxa"/>
          </w:tcPr>
          <w:p w:rsidR="00A448C2" w:rsidRPr="00081888" w:rsidRDefault="00A448C2" w:rsidP="00D376EF">
            <w:pPr>
              <w:spacing w:after="0" w:line="240" w:lineRule="auto"/>
              <w:ind w:right="-98" w:hanging="71"/>
              <w:rPr>
                <w:rFonts w:ascii="Times New Roman" w:hAnsi="Times New Roman"/>
                <w:sz w:val="28"/>
                <w:szCs w:val="28"/>
              </w:rPr>
            </w:pPr>
            <w:r w:rsidRPr="00081888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733" w:type="dxa"/>
          </w:tcPr>
          <w:p w:rsidR="00A448C2" w:rsidRPr="00081888" w:rsidRDefault="00A448C2" w:rsidP="00206BFA">
            <w:pPr>
              <w:spacing w:after="0" w:line="240" w:lineRule="auto"/>
              <w:ind w:left="-47" w:right="-98" w:hanging="2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8188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40" w:type="dxa"/>
          </w:tcPr>
          <w:p w:rsidR="00A448C2" w:rsidRPr="00081888" w:rsidRDefault="0069132C" w:rsidP="00206BFA">
            <w:pPr>
              <w:spacing w:after="0" w:line="240" w:lineRule="auto"/>
              <w:ind w:left="-47" w:right="-98" w:hanging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888">
              <w:rPr>
                <w:rFonts w:ascii="Times New Roman" w:hAnsi="Times New Roman"/>
                <w:sz w:val="24"/>
                <w:szCs w:val="24"/>
              </w:rPr>
              <w:t>Соответствие должности</w:t>
            </w:r>
          </w:p>
        </w:tc>
        <w:tc>
          <w:tcPr>
            <w:tcW w:w="991" w:type="dxa"/>
          </w:tcPr>
          <w:p w:rsidR="00A448C2" w:rsidRPr="00081888" w:rsidRDefault="00A448C2" w:rsidP="00D376EF">
            <w:pPr>
              <w:spacing w:after="0" w:line="240" w:lineRule="auto"/>
              <w:ind w:right="-98" w:hanging="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88">
              <w:rPr>
                <w:rFonts w:ascii="Times New Roman" w:hAnsi="Times New Roman"/>
                <w:sz w:val="28"/>
                <w:szCs w:val="28"/>
              </w:rPr>
              <w:t>не имеют</w:t>
            </w:r>
          </w:p>
        </w:tc>
        <w:tc>
          <w:tcPr>
            <w:tcW w:w="2141" w:type="dxa"/>
            <w:vMerge/>
          </w:tcPr>
          <w:p w:rsidR="00A448C2" w:rsidRPr="00081888" w:rsidRDefault="00A448C2" w:rsidP="00D376EF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9CE" w:rsidRPr="00081888">
        <w:trPr>
          <w:jc w:val="center"/>
        </w:trPr>
        <w:tc>
          <w:tcPr>
            <w:tcW w:w="1620" w:type="dxa"/>
          </w:tcPr>
          <w:p w:rsidR="008119CE" w:rsidRPr="00081888" w:rsidRDefault="008119CE" w:rsidP="00E232EE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081888">
              <w:rPr>
                <w:rFonts w:ascii="Times New Roman" w:hAnsi="Times New Roman"/>
                <w:sz w:val="28"/>
                <w:szCs w:val="28"/>
              </w:rPr>
              <w:t xml:space="preserve">начало </w:t>
            </w:r>
          </w:p>
        </w:tc>
        <w:tc>
          <w:tcPr>
            <w:tcW w:w="925" w:type="dxa"/>
          </w:tcPr>
          <w:p w:rsidR="008119CE" w:rsidRPr="00081888" w:rsidRDefault="008119CE" w:rsidP="000C7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88">
              <w:rPr>
                <w:rFonts w:ascii="Times New Roman" w:hAnsi="Times New Roman"/>
                <w:sz w:val="28"/>
                <w:szCs w:val="28"/>
              </w:rPr>
              <w:t>84%</w:t>
            </w:r>
          </w:p>
        </w:tc>
        <w:tc>
          <w:tcPr>
            <w:tcW w:w="2135" w:type="dxa"/>
          </w:tcPr>
          <w:p w:rsidR="008119CE" w:rsidRPr="00081888" w:rsidRDefault="008119CE" w:rsidP="000C7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88">
              <w:rPr>
                <w:rFonts w:ascii="Times New Roman" w:hAnsi="Times New Roman"/>
                <w:sz w:val="28"/>
                <w:szCs w:val="28"/>
              </w:rPr>
              <w:t>16%</w:t>
            </w:r>
          </w:p>
        </w:tc>
        <w:tc>
          <w:tcPr>
            <w:tcW w:w="1080" w:type="dxa"/>
          </w:tcPr>
          <w:p w:rsidR="008119CE" w:rsidRPr="00081888" w:rsidRDefault="008119CE" w:rsidP="000C7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88">
              <w:rPr>
                <w:rFonts w:ascii="Times New Roman" w:hAnsi="Times New Roman"/>
                <w:sz w:val="28"/>
                <w:szCs w:val="28"/>
              </w:rPr>
              <w:t>37%</w:t>
            </w:r>
          </w:p>
        </w:tc>
        <w:tc>
          <w:tcPr>
            <w:tcW w:w="733" w:type="dxa"/>
          </w:tcPr>
          <w:p w:rsidR="008119CE" w:rsidRPr="00081888" w:rsidRDefault="008119CE" w:rsidP="000C7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88">
              <w:rPr>
                <w:rFonts w:ascii="Times New Roman" w:hAnsi="Times New Roman"/>
                <w:sz w:val="28"/>
                <w:szCs w:val="28"/>
              </w:rPr>
              <w:t>26%</w:t>
            </w:r>
          </w:p>
        </w:tc>
        <w:tc>
          <w:tcPr>
            <w:tcW w:w="840" w:type="dxa"/>
          </w:tcPr>
          <w:p w:rsidR="008119CE" w:rsidRPr="00081888" w:rsidRDefault="008119CE" w:rsidP="000C7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88">
              <w:rPr>
                <w:rFonts w:ascii="Times New Roman" w:hAnsi="Times New Roman"/>
                <w:sz w:val="28"/>
                <w:szCs w:val="28"/>
              </w:rPr>
              <w:t>32%</w:t>
            </w:r>
          </w:p>
        </w:tc>
        <w:tc>
          <w:tcPr>
            <w:tcW w:w="991" w:type="dxa"/>
          </w:tcPr>
          <w:p w:rsidR="008119CE" w:rsidRPr="00081888" w:rsidRDefault="008119CE" w:rsidP="000C7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88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  <w:tc>
          <w:tcPr>
            <w:tcW w:w="2141" w:type="dxa"/>
          </w:tcPr>
          <w:p w:rsidR="008119CE" w:rsidRPr="00081888" w:rsidRDefault="008119CE" w:rsidP="000C7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88">
              <w:rPr>
                <w:rFonts w:ascii="Times New Roman" w:hAnsi="Times New Roman"/>
                <w:sz w:val="28"/>
                <w:szCs w:val="28"/>
              </w:rPr>
              <w:t>42%</w:t>
            </w:r>
          </w:p>
        </w:tc>
      </w:tr>
      <w:tr w:rsidR="00E232EE" w:rsidRPr="00081888">
        <w:trPr>
          <w:jc w:val="center"/>
        </w:trPr>
        <w:tc>
          <w:tcPr>
            <w:tcW w:w="1620" w:type="dxa"/>
          </w:tcPr>
          <w:p w:rsidR="00E232EE" w:rsidRPr="00081888" w:rsidRDefault="00E232EE" w:rsidP="00D376EF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081888">
              <w:rPr>
                <w:rFonts w:ascii="Times New Roman" w:hAnsi="Times New Roman"/>
                <w:sz w:val="28"/>
                <w:szCs w:val="28"/>
              </w:rPr>
              <w:t>конец</w:t>
            </w:r>
          </w:p>
        </w:tc>
        <w:tc>
          <w:tcPr>
            <w:tcW w:w="925" w:type="dxa"/>
          </w:tcPr>
          <w:p w:rsidR="00E232EE" w:rsidRPr="00081888" w:rsidRDefault="00BC1596" w:rsidP="00F93C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88">
              <w:rPr>
                <w:rFonts w:ascii="Times New Roman" w:hAnsi="Times New Roman"/>
                <w:sz w:val="28"/>
                <w:szCs w:val="28"/>
              </w:rPr>
              <w:t>84</w:t>
            </w:r>
            <w:r w:rsidR="00A41D5C" w:rsidRPr="0008188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135" w:type="dxa"/>
          </w:tcPr>
          <w:p w:rsidR="00E232EE" w:rsidRPr="00081888" w:rsidRDefault="00BC1596" w:rsidP="00F93C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88">
              <w:rPr>
                <w:rFonts w:ascii="Times New Roman" w:hAnsi="Times New Roman"/>
                <w:sz w:val="28"/>
                <w:szCs w:val="28"/>
              </w:rPr>
              <w:t>16</w:t>
            </w:r>
            <w:r w:rsidR="00A41D5C" w:rsidRPr="0008188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</w:tcPr>
          <w:p w:rsidR="00E232EE" w:rsidRPr="00081888" w:rsidRDefault="008119CE" w:rsidP="00F93C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88">
              <w:rPr>
                <w:rFonts w:ascii="Times New Roman" w:hAnsi="Times New Roman"/>
                <w:sz w:val="28"/>
                <w:szCs w:val="28"/>
              </w:rPr>
              <w:t>42</w:t>
            </w:r>
            <w:r w:rsidR="00A41D5C" w:rsidRPr="0008188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733" w:type="dxa"/>
          </w:tcPr>
          <w:p w:rsidR="00E232EE" w:rsidRPr="00081888" w:rsidRDefault="008119CE" w:rsidP="00F93C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88">
              <w:rPr>
                <w:rFonts w:ascii="Times New Roman" w:hAnsi="Times New Roman"/>
                <w:sz w:val="28"/>
                <w:szCs w:val="28"/>
              </w:rPr>
              <w:t>21</w:t>
            </w:r>
            <w:r w:rsidR="00A41D5C" w:rsidRPr="0008188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840" w:type="dxa"/>
          </w:tcPr>
          <w:p w:rsidR="00E232EE" w:rsidRPr="00081888" w:rsidRDefault="00213EAB" w:rsidP="00F93C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88">
              <w:rPr>
                <w:rFonts w:ascii="Times New Roman" w:hAnsi="Times New Roman"/>
                <w:sz w:val="28"/>
                <w:szCs w:val="28"/>
              </w:rPr>
              <w:t>32</w:t>
            </w:r>
            <w:r w:rsidR="00A41D5C" w:rsidRPr="0008188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1" w:type="dxa"/>
          </w:tcPr>
          <w:p w:rsidR="00E232EE" w:rsidRPr="00081888" w:rsidRDefault="00A41D5C" w:rsidP="00F93C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88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  <w:tc>
          <w:tcPr>
            <w:tcW w:w="2141" w:type="dxa"/>
          </w:tcPr>
          <w:p w:rsidR="00E232EE" w:rsidRPr="00081888" w:rsidRDefault="00081888" w:rsidP="00F93C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88">
              <w:rPr>
                <w:rFonts w:ascii="Times New Roman" w:hAnsi="Times New Roman"/>
                <w:sz w:val="28"/>
                <w:szCs w:val="28"/>
              </w:rPr>
              <w:t>5</w:t>
            </w:r>
            <w:r w:rsidR="00213EAB" w:rsidRPr="00081888">
              <w:rPr>
                <w:rFonts w:ascii="Times New Roman" w:hAnsi="Times New Roman"/>
                <w:sz w:val="28"/>
                <w:szCs w:val="28"/>
              </w:rPr>
              <w:t>2</w:t>
            </w:r>
            <w:r w:rsidR="00476B14" w:rsidRPr="0008188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94CCB" w:rsidRPr="00081888">
        <w:trPr>
          <w:jc w:val="center"/>
        </w:trPr>
        <w:tc>
          <w:tcPr>
            <w:tcW w:w="1620" w:type="dxa"/>
          </w:tcPr>
          <w:p w:rsidR="00194CCB" w:rsidRPr="00081888" w:rsidRDefault="00194CCB" w:rsidP="00D376EF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081888">
              <w:rPr>
                <w:rFonts w:ascii="Times New Roman" w:hAnsi="Times New Roman"/>
                <w:sz w:val="28"/>
                <w:szCs w:val="28"/>
              </w:rPr>
              <w:t>перспектива 2020г.</w:t>
            </w:r>
          </w:p>
        </w:tc>
        <w:tc>
          <w:tcPr>
            <w:tcW w:w="925" w:type="dxa"/>
          </w:tcPr>
          <w:p w:rsidR="00194CCB" w:rsidRPr="00081888" w:rsidRDefault="00194CCB" w:rsidP="009C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88">
              <w:rPr>
                <w:rFonts w:ascii="Times New Roman" w:hAnsi="Times New Roman"/>
                <w:sz w:val="28"/>
                <w:szCs w:val="28"/>
              </w:rPr>
              <w:t>84%</w:t>
            </w:r>
          </w:p>
        </w:tc>
        <w:tc>
          <w:tcPr>
            <w:tcW w:w="2135" w:type="dxa"/>
          </w:tcPr>
          <w:p w:rsidR="00194CCB" w:rsidRPr="00081888" w:rsidRDefault="00194CCB" w:rsidP="009C6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88">
              <w:rPr>
                <w:rFonts w:ascii="Times New Roman" w:hAnsi="Times New Roman"/>
                <w:sz w:val="28"/>
                <w:szCs w:val="28"/>
              </w:rPr>
              <w:t>16%</w:t>
            </w:r>
          </w:p>
        </w:tc>
        <w:tc>
          <w:tcPr>
            <w:tcW w:w="1080" w:type="dxa"/>
          </w:tcPr>
          <w:p w:rsidR="00194CCB" w:rsidRPr="00081888" w:rsidRDefault="00194CCB" w:rsidP="000C7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88">
              <w:rPr>
                <w:rFonts w:ascii="Times New Roman" w:hAnsi="Times New Roman"/>
                <w:sz w:val="28"/>
                <w:szCs w:val="28"/>
              </w:rPr>
              <w:t>42%</w:t>
            </w:r>
          </w:p>
        </w:tc>
        <w:tc>
          <w:tcPr>
            <w:tcW w:w="733" w:type="dxa"/>
          </w:tcPr>
          <w:p w:rsidR="00194CCB" w:rsidRPr="00081888" w:rsidRDefault="00194CCB" w:rsidP="000C7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88">
              <w:rPr>
                <w:rFonts w:ascii="Times New Roman" w:hAnsi="Times New Roman"/>
                <w:sz w:val="28"/>
                <w:szCs w:val="28"/>
              </w:rPr>
              <w:t>26%</w:t>
            </w:r>
          </w:p>
        </w:tc>
        <w:tc>
          <w:tcPr>
            <w:tcW w:w="840" w:type="dxa"/>
          </w:tcPr>
          <w:p w:rsidR="00194CCB" w:rsidRPr="00081888" w:rsidRDefault="00194CCB" w:rsidP="000C796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88">
              <w:rPr>
                <w:rFonts w:ascii="Times New Roman" w:hAnsi="Times New Roman"/>
                <w:sz w:val="28"/>
                <w:szCs w:val="28"/>
              </w:rPr>
              <w:t>26%</w:t>
            </w:r>
          </w:p>
        </w:tc>
        <w:tc>
          <w:tcPr>
            <w:tcW w:w="991" w:type="dxa"/>
          </w:tcPr>
          <w:p w:rsidR="00194CCB" w:rsidRPr="00081888" w:rsidRDefault="00194CCB" w:rsidP="000C7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88">
              <w:rPr>
                <w:rFonts w:ascii="Times New Roman" w:hAnsi="Times New Roman"/>
                <w:sz w:val="28"/>
                <w:szCs w:val="28"/>
              </w:rPr>
              <w:t>5%</w:t>
            </w:r>
          </w:p>
        </w:tc>
        <w:tc>
          <w:tcPr>
            <w:tcW w:w="2141" w:type="dxa"/>
          </w:tcPr>
          <w:p w:rsidR="00194CCB" w:rsidRPr="00081888" w:rsidRDefault="00194CCB" w:rsidP="00D376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888"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</w:tr>
    </w:tbl>
    <w:p w:rsidR="00AA6D0A" w:rsidRPr="00173433" w:rsidRDefault="00AA6D0A" w:rsidP="00BC5B2D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A6ADA" w:rsidRPr="00081888" w:rsidRDefault="00BC5B2D" w:rsidP="0000562B">
      <w:pPr>
        <w:spacing w:after="0"/>
        <w:rPr>
          <w:rFonts w:ascii="Times New Roman" w:hAnsi="Times New Roman"/>
          <w:sz w:val="28"/>
          <w:szCs w:val="28"/>
        </w:rPr>
      </w:pPr>
      <w:r w:rsidRPr="00081888">
        <w:rPr>
          <w:rFonts w:ascii="Times New Roman" w:hAnsi="Times New Roman"/>
          <w:sz w:val="28"/>
          <w:szCs w:val="28"/>
        </w:rPr>
        <w:t>Все педагоги своевременно проходят КПК, обучаются на хозрасчётных  и проблемных курсах в  ВИРО им. Новиковой</w:t>
      </w:r>
      <w:r w:rsidR="00AC740D" w:rsidRPr="00081888">
        <w:rPr>
          <w:rFonts w:ascii="Times New Roman" w:hAnsi="Times New Roman"/>
          <w:sz w:val="28"/>
          <w:szCs w:val="28"/>
        </w:rPr>
        <w:t>.</w:t>
      </w:r>
      <w:r w:rsidR="00AF1EE9" w:rsidRPr="00081888">
        <w:rPr>
          <w:rFonts w:ascii="Times New Roman" w:hAnsi="Times New Roman"/>
          <w:sz w:val="28"/>
          <w:szCs w:val="28"/>
        </w:rPr>
        <w:t xml:space="preserve"> В 2018</w:t>
      </w:r>
      <w:r w:rsidR="00081888" w:rsidRPr="00081888">
        <w:rPr>
          <w:rFonts w:ascii="Times New Roman" w:hAnsi="Times New Roman"/>
          <w:sz w:val="28"/>
          <w:szCs w:val="28"/>
        </w:rPr>
        <w:t>-2019у.</w:t>
      </w:r>
      <w:r w:rsidR="006D32FD" w:rsidRPr="00081888">
        <w:rPr>
          <w:rFonts w:ascii="Times New Roman" w:hAnsi="Times New Roman"/>
          <w:sz w:val="28"/>
          <w:szCs w:val="28"/>
        </w:rPr>
        <w:t xml:space="preserve">г. </w:t>
      </w:r>
      <w:r w:rsidR="00081888" w:rsidRPr="00081888">
        <w:rPr>
          <w:rFonts w:ascii="Times New Roman" w:hAnsi="Times New Roman"/>
          <w:b/>
          <w:sz w:val="28"/>
          <w:szCs w:val="28"/>
        </w:rPr>
        <w:t>12</w:t>
      </w:r>
      <w:r w:rsidR="006D32FD" w:rsidRPr="00081888">
        <w:rPr>
          <w:rFonts w:ascii="Times New Roman" w:hAnsi="Times New Roman"/>
          <w:sz w:val="28"/>
          <w:szCs w:val="28"/>
        </w:rPr>
        <w:t xml:space="preserve"> педагогов</w:t>
      </w:r>
      <w:r w:rsidRPr="00081888">
        <w:rPr>
          <w:rFonts w:ascii="Times New Roman" w:hAnsi="Times New Roman"/>
          <w:sz w:val="28"/>
          <w:szCs w:val="28"/>
        </w:rPr>
        <w:t xml:space="preserve">  прошли курсы повышения квалификации </w:t>
      </w:r>
      <w:r w:rsidR="00974F06">
        <w:rPr>
          <w:rFonts w:ascii="Times New Roman" w:hAnsi="Times New Roman"/>
          <w:sz w:val="28"/>
          <w:szCs w:val="28"/>
        </w:rPr>
        <w:t xml:space="preserve">. </w:t>
      </w:r>
      <w:r w:rsidR="006D32FD" w:rsidRPr="00081888">
        <w:rPr>
          <w:rFonts w:ascii="Times New Roman" w:hAnsi="Times New Roman"/>
          <w:sz w:val="28"/>
          <w:szCs w:val="28"/>
        </w:rPr>
        <w:t>9</w:t>
      </w:r>
      <w:r w:rsidRPr="00081888">
        <w:rPr>
          <w:rFonts w:ascii="Times New Roman" w:hAnsi="Times New Roman"/>
          <w:sz w:val="28"/>
          <w:szCs w:val="28"/>
        </w:rPr>
        <w:t xml:space="preserve">0% педагогов владеют навыками пользователя ПК, освоив компьютер самостоятельно.  А также повышают свой профессиональный уровень через  посещения методических объединений города,  прохождение процедуры аттестации, самообразование, </w:t>
      </w:r>
      <w:r w:rsidR="009452BD" w:rsidRPr="00081888">
        <w:rPr>
          <w:rFonts w:ascii="Times New Roman" w:hAnsi="Times New Roman"/>
          <w:sz w:val="28"/>
          <w:szCs w:val="28"/>
        </w:rPr>
        <w:t xml:space="preserve"> являются активными  участниками семинаров</w:t>
      </w:r>
      <w:r w:rsidRPr="00081888">
        <w:rPr>
          <w:rFonts w:ascii="Times New Roman" w:hAnsi="Times New Roman"/>
          <w:sz w:val="28"/>
          <w:szCs w:val="28"/>
        </w:rPr>
        <w:t xml:space="preserve"> на базе ВИРО им.Новиковой,</w:t>
      </w:r>
      <w:r w:rsidR="00081888" w:rsidRPr="00081888">
        <w:rPr>
          <w:rFonts w:ascii="Times New Roman" w:hAnsi="Times New Roman"/>
          <w:sz w:val="28"/>
          <w:szCs w:val="28"/>
        </w:rPr>
        <w:t xml:space="preserve"> МО учителей –дефектологов  Суздальского района, </w:t>
      </w:r>
      <w:r w:rsidRPr="00081888">
        <w:rPr>
          <w:rFonts w:ascii="Times New Roman" w:hAnsi="Times New Roman"/>
          <w:sz w:val="28"/>
          <w:szCs w:val="28"/>
        </w:rPr>
        <w:t xml:space="preserve"> что способствует повышению профессионального мастерства,   положительно влияет на развитие ДОУ. </w:t>
      </w:r>
      <w:r w:rsidR="007A6ADA" w:rsidRPr="00081888">
        <w:rPr>
          <w:rFonts w:ascii="Times New Roman" w:hAnsi="Times New Roman"/>
          <w:sz w:val="28"/>
          <w:szCs w:val="28"/>
        </w:rPr>
        <w:t xml:space="preserve"> </w:t>
      </w:r>
    </w:p>
    <w:p w:rsidR="00081888" w:rsidRDefault="007A6ADA" w:rsidP="0000562B">
      <w:pPr>
        <w:spacing w:after="0"/>
        <w:rPr>
          <w:rFonts w:ascii="Times New Roman" w:hAnsi="Times New Roman"/>
          <w:sz w:val="24"/>
          <w:szCs w:val="24"/>
        </w:rPr>
      </w:pPr>
      <w:r w:rsidRPr="001734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81888">
        <w:rPr>
          <w:rFonts w:ascii="Times New Roman" w:hAnsi="Times New Roman"/>
          <w:sz w:val="28"/>
          <w:szCs w:val="28"/>
        </w:rPr>
        <w:t>Прошли  переподготовку в Частном образовательном учреждение дополнительного профессионального образования «Академия бизнеса и управления системами»-</w:t>
      </w:r>
      <w:r w:rsidR="00081888" w:rsidRPr="00081888">
        <w:rPr>
          <w:rFonts w:ascii="Times New Roman" w:hAnsi="Times New Roman"/>
          <w:b/>
          <w:sz w:val="28"/>
          <w:szCs w:val="28"/>
        </w:rPr>
        <w:t>3</w:t>
      </w:r>
      <w:r w:rsidRPr="00081888">
        <w:rPr>
          <w:rFonts w:ascii="Times New Roman" w:hAnsi="Times New Roman"/>
          <w:sz w:val="28"/>
          <w:szCs w:val="28"/>
        </w:rPr>
        <w:t xml:space="preserve"> педагогов.</w:t>
      </w:r>
      <w:r w:rsidR="00081888" w:rsidRPr="00081888">
        <w:rPr>
          <w:rFonts w:ascii="Times New Roman" w:hAnsi="Times New Roman"/>
          <w:sz w:val="28"/>
          <w:szCs w:val="28"/>
        </w:rPr>
        <w:t>(</w:t>
      </w:r>
      <w:r w:rsidR="00081888" w:rsidRPr="00081888">
        <w:rPr>
          <w:rFonts w:ascii="Times New Roman" w:hAnsi="Times New Roman"/>
          <w:sz w:val="24"/>
          <w:szCs w:val="24"/>
        </w:rPr>
        <w:t>1чел</w:t>
      </w:r>
      <w:r w:rsidR="00081888" w:rsidRPr="00081888">
        <w:rPr>
          <w:rFonts w:ascii="Times New Roman" w:hAnsi="Times New Roman"/>
          <w:sz w:val="28"/>
          <w:szCs w:val="28"/>
        </w:rPr>
        <w:t>.-</w:t>
      </w:r>
      <w:r w:rsidR="00081888" w:rsidRPr="00081888">
        <w:rPr>
          <w:rFonts w:ascii="Times New Roman" w:hAnsi="Times New Roman"/>
          <w:sz w:val="24"/>
          <w:szCs w:val="24"/>
        </w:rPr>
        <w:t xml:space="preserve"> Специальная педагогика. Дефектология,</w:t>
      </w:r>
    </w:p>
    <w:p w:rsidR="00BC5B2D" w:rsidRPr="00081888" w:rsidRDefault="00081888" w:rsidP="0000562B">
      <w:pPr>
        <w:spacing w:after="0"/>
        <w:rPr>
          <w:rFonts w:ascii="Times New Roman" w:hAnsi="Times New Roman"/>
          <w:sz w:val="28"/>
          <w:szCs w:val="28"/>
        </w:rPr>
      </w:pPr>
      <w:r w:rsidRPr="00081888">
        <w:rPr>
          <w:rFonts w:ascii="Times New Roman" w:hAnsi="Times New Roman"/>
          <w:sz w:val="24"/>
          <w:szCs w:val="24"/>
        </w:rPr>
        <w:t>2 чел.- Педагогика и методика дошкольного образования)</w:t>
      </w:r>
    </w:p>
    <w:p w:rsidR="007A6ADA" w:rsidRPr="00173433" w:rsidRDefault="007A6ADA" w:rsidP="0000562B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EA544A" w:rsidRPr="00081888" w:rsidRDefault="004E6573" w:rsidP="0000562B">
      <w:pPr>
        <w:pStyle w:val="30"/>
        <w:shd w:val="clear" w:color="auto" w:fill="auto"/>
        <w:spacing w:after="0" w:line="276" w:lineRule="auto"/>
        <w:ind w:right="60"/>
        <w:jc w:val="left"/>
        <w:rPr>
          <w:b w:val="0"/>
          <w:sz w:val="28"/>
          <w:szCs w:val="28"/>
        </w:rPr>
      </w:pPr>
      <w:r w:rsidRPr="00081888">
        <w:rPr>
          <w:b w:val="0"/>
          <w:sz w:val="28"/>
          <w:szCs w:val="28"/>
        </w:rPr>
        <w:t>В 201</w:t>
      </w:r>
      <w:r w:rsidR="00081888" w:rsidRPr="00081888">
        <w:rPr>
          <w:b w:val="0"/>
          <w:sz w:val="28"/>
          <w:szCs w:val="28"/>
        </w:rPr>
        <w:t>8</w:t>
      </w:r>
      <w:r w:rsidR="006A0B6B" w:rsidRPr="00081888">
        <w:rPr>
          <w:b w:val="0"/>
          <w:sz w:val="28"/>
          <w:szCs w:val="28"/>
        </w:rPr>
        <w:t>–</w:t>
      </w:r>
      <w:r w:rsidRPr="00081888">
        <w:rPr>
          <w:b w:val="0"/>
          <w:sz w:val="28"/>
          <w:szCs w:val="28"/>
        </w:rPr>
        <w:t>201</w:t>
      </w:r>
      <w:r w:rsidR="00081888" w:rsidRPr="00081888">
        <w:rPr>
          <w:b w:val="0"/>
          <w:sz w:val="28"/>
          <w:szCs w:val="28"/>
        </w:rPr>
        <w:t xml:space="preserve">9 </w:t>
      </w:r>
      <w:r w:rsidRPr="00081888">
        <w:rPr>
          <w:b w:val="0"/>
          <w:sz w:val="28"/>
          <w:szCs w:val="28"/>
        </w:rPr>
        <w:t xml:space="preserve"> учебном году педагоги принимали активное участие в мет</w:t>
      </w:r>
      <w:r w:rsidR="00081888" w:rsidRPr="00081888">
        <w:rPr>
          <w:b w:val="0"/>
          <w:sz w:val="28"/>
          <w:szCs w:val="28"/>
        </w:rPr>
        <w:t>одической работе детского дома:</w:t>
      </w:r>
      <w:r w:rsidR="00AA6D0A" w:rsidRPr="00081888">
        <w:rPr>
          <w:b w:val="0"/>
          <w:sz w:val="28"/>
          <w:szCs w:val="28"/>
        </w:rPr>
        <w:t xml:space="preserve"> </w:t>
      </w:r>
    </w:p>
    <w:p w:rsidR="00F46E56" w:rsidRPr="00173433" w:rsidRDefault="00AA6D0A" w:rsidP="0000562B">
      <w:pPr>
        <w:pStyle w:val="30"/>
        <w:shd w:val="clear" w:color="auto" w:fill="auto"/>
        <w:spacing w:after="0" w:line="276" w:lineRule="auto"/>
        <w:ind w:right="60"/>
        <w:jc w:val="left"/>
        <w:rPr>
          <w:b w:val="0"/>
          <w:color w:val="FF0000"/>
          <w:sz w:val="28"/>
          <w:szCs w:val="28"/>
        </w:rPr>
      </w:pPr>
      <w:r w:rsidRPr="00081888">
        <w:rPr>
          <w:b w:val="0"/>
          <w:sz w:val="28"/>
          <w:szCs w:val="28"/>
        </w:rPr>
        <w:t>1.</w:t>
      </w:r>
      <w:r w:rsidR="00081888" w:rsidRPr="00081888">
        <w:rPr>
          <w:b w:val="0"/>
          <w:sz w:val="28"/>
          <w:szCs w:val="28"/>
        </w:rPr>
        <w:t xml:space="preserve"> </w:t>
      </w:r>
      <w:r w:rsidR="00EA544A" w:rsidRPr="00081888">
        <w:rPr>
          <w:b w:val="0"/>
          <w:sz w:val="28"/>
          <w:szCs w:val="28"/>
        </w:rPr>
        <w:t xml:space="preserve"> Д</w:t>
      </w:r>
      <w:r w:rsidR="004E6573" w:rsidRPr="00081888">
        <w:rPr>
          <w:b w:val="0"/>
          <w:sz w:val="28"/>
          <w:szCs w:val="28"/>
        </w:rPr>
        <w:t xml:space="preserve">оклады </w:t>
      </w:r>
      <w:r w:rsidR="006C522F" w:rsidRPr="00081888">
        <w:rPr>
          <w:b w:val="0"/>
          <w:sz w:val="28"/>
          <w:szCs w:val="28"/>
        </w:rPr>
        <w:t xml:space="preserve">и консультации </w:t>
      </w:r>
      <w:r w:rsidR="004E6573" w:rsidRPr="00081888">
        <w:rPr>
          <w:b w:val="0"/>
          <w:sz w:val="28"/>
          <w:szCs w:val="28"/>
        </w:rPr>
        <w:t>по новинкам педагогической литературы и обзору профессиональных журналов</w:t>
      </w:r>
      <w:r w:rsidR="00B27EE4" w:rsidRPr="00081888">
        <w:rPr>
          <w:b w:val="0"/>
          <w:sz w:val="28"/>
          <w:szCs w:val="28"/>
        </w:rPr>
        <w:t xml:space="preserve"> к темам педагогических советов</w:t>
      </w:r>
      <w:r w:rsidR="006B43C7" w:rsidRPr="00081888">
        <w:rPr>
          <w:b w:val="0"/>
          <w:sz w:val="28"/>
          <w:szCs w:val="28"/>
        </w:rPr>
        <w:t>.</w:t>
      </w:r>
      <w:r w:rsidRPr="00081888">
        <w:rPr>
          <w:b w:val="0"/>
          <w:sz w:val="28"/>
          <w:szCs w:val="28"/>
        </w:rPr>
        <w:t xml:space="preserve"> </w:t>
      </w:r>
      <w:r w:rsidR="00B27EE4" w:rsidRPr="00081888">
        <w:rPr>
          <w:b w:val="0"/>
          <w:sz w:val="28"/>
          <w:szCs w:val="28"/>
        </w:rPr>
        <w:t xml:space="preserve">Необходимо отметить тенденцию увеличения числа педагогов принимающих </w:t>
      </w:r>
      <w:r w:rsidR="00AA73E7" w:rsidRPr="00081888">
        <w:rPr>
          <w:b w:val="0"/>
          <w:sz w:val="28"/>
          <w:szCs w:val="28"/>
        </w:rPr>
        <w:t xml:space="preserve">активное </w:t>
      </w:r>
      <w:r w:rsidR="00B27EE4" w:rsidRPr="00081888">
        <w:rPr>
          <w:b w:val="0"/>
          <w:sz w:val="28"/>
          <w:szCs w:val="28"/>
        </w:rPr>
        <w:t>участие в повышении своей профессиональной квалификации,</w:t>
      </w:r>
      <w:r w:rsidR="00036858" w:rsidRPr="00081888">
        <w:rPr>
          <w:b w:val="0"/>
          <w:sz w:val="28"/>
          <w:szCs w:val="28"/>
        </w:rPr>
        <w:t xml:space="preserve"> участии в </w:t>
      </w:r>
      <w:r w:rsidR="00AA73E7" w:rsidRPr="00081888">
        <w:rPr>
          <w:b w:val="0"/>
          <w:sz w:val="28"/>
          <w:szCs w:val="28"/>
        </w:rPr>
        <w:t xml:space="preserve">различных </w:t>
      </w:r>
      <w:r w:rsidR="006C522F" w:rsidRPr="00081888">
        <w:rPr>
          <w:b w:val="0"/>
          <w:sz w:val="28"/>
          <w:szCs w:val="28"/>
        </w:rPr>
        <w:t xml:space="preserve">заочных </w:t>
      </w:r>
      <w:r w:rsidR="00AA73E7" w:rsidRPr="00081888">
        <w:rPr>
          <w:b w:val="0"/>
          <w:sz w:val="28"/>
          <w:szCs w:val="28"/>
        </w:rPr>
        <w:t>конкурсах, выставках</w:t>
      </w:r>
      <w:r w:rsidR="006C522F" w:rsidRPr="00081888">
        <w:rPr>
          <w:b w:val="0"/>
          <w:sz w:val="28"/>
          <w:szCs w:val="28"/>
        </w:rPr>
        <w:t xml:space="preserve"> творческих работ</w:t>
      </w:r>
      <w:r w:rsidR="00081888" w:rsidRPr="00081888">
        <w:rPr>
          <w:b w:val="0"/>
          <w:sz w:val="28"/>
          <w:szCs w:val="28"/>
        </w:rPr>
        <w:t>, городских творческих акциях</w:t>
      </w:r>
      <w:r w:rsidR="00081888">
        <w:rPr>
          <w:b w:val="0"/>
          <w:color w:val="FF0000"/>
          <w:sz w:val="28"/>
          <w:szCs w:val="28"/>
        </w:rPr>
        <w:t>.</w:t>
      </w:r>
      <w:r w:rsidRPr="00173433">
        <w:rPr>
          <w:b w:val="0"/>
          <w:color w:val="FF0000"/>
          <w:sz w:val="28"/>
          <w:szCs w:val="28"/>
        </w:rPr>
        <w:t xml:space="preserve"> </w:t>
      </w:r>
      <w:r w:rsidR="009B3E3E" w:rsidRPr="00173433">
        <w:rPr>
          <w:b w:val="0"/>
          <w:color w:val="FF0000"/>
          <w:sz w:val="28"/>
          <w:szCs w:val="28"/>
        </w:rPr>
        <w:t xml:space="preserve"> </w:t>
      </w:r>
    </w:p>
    <w:p w:rsidR="00490E90" w:rsidRDefault="00490E90" w:rsidP="0000562B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46E56" w:rsidRPr="00B345E0" w:rsidRDefault="00F46E56" w:rsidP="00F46E5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345E0">
        <w:rPr>
          <w:rFonts w:ascii="Times New Roman" w:hAnsi="Times New Roman"/>
          <w:b/>
          <w:sz w:val="28"/>
          <w:szCs w:val="28"/>
        </w:rPr>
        <w:t>Профессиональная активность педагогов</w:t>
      </w:r>
      <w:r w:rsidR="007323E5" w:rsidRPr="00B345E0">
        <w:rPr>
          <w:rFonts w:ascii="Times New Roman" w:hAnsi="Times New Roman"/>
          <w:b/>
          <w:sz w:val="28"/>
          <w:szCs w:val="28"/>
        </w:rPr>
        <w:t xml:space="preserve"> за 2018 -2019</w:t>
      </w:r>
      <w:r w:rsidR="00036858" w:rsidRPr="00B345E0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Pr="00B345E0">
        <w:rPr>
          <w:rFonts w:ascii="Times New Roman" w:hAnsi="Times New Roman"/>
          <w:b/>
          <w:sz w:val="28"/>
          <w:szCs w:val="28"/>
        </w:rPr>
        <w:t>:</w:t>
      </w:r>
    </w:p>
    <w:p w:rsidR="00514543" w:rsidRPr="00B345E0" w:rsidRDefault="00514543" w:rsidP="00F46E5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41"/>
        <w:gridCol w:w="4253"/>
        <w:gridCol w:w="142"/>
        <w:gridCol w:w="2268"/>
        <w:gridCol w:w="141"/>
        <w:gridCol w:w="142"/>
        <w:gridCol w:w="1843"/>
      </w:tblGrid>
      <w:tr w:rsidR="00514543" w:rsidRPr="00B345E0" w:rsidTr="003F2FDB">
        <w:tc>
          <w:tcPr>
            <w:tcW w:w="1668" w:type="dxa"/>
          </w:tcPr>
          <w:p w:rsidR="00514543" w:rsidRPr="00B345E0" w:rsidRDefault="0013420E" w:rsidP="00270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45E0">
              <w:rPr>
                <w:rFonts w:ascii="Times New Roman" w:hAnsi="Times New Roman"/>
                <w:b/>
                <w:sz w:val="24"/>
                <w:szCs w:val="24"/>
              </w:rPr>
              <w:t>Дата , н</w:t>
            </w:r>
            <w:r w:rsidR="00514543" w:rsidRPr="00B345E0">
              <w:rPr>
                <w:rFonts w:ascii="Times New Roman" w:hAnsi="Times New Roman"/>
                <w:b/>
                <w:sz w:val="24"/>
                <w:szCs w:val="24"/>
              </w:rPr>
              <w:t>азвание мероприятия</w:t>
            </w:r>
          </w:p>
        </w:tc>
        <w:tc>
          <w:tcPr>
            <w:tcW w:w="4394" w:type="dxa"/>
            <w:gridSpan w:val="2"/>
          </w:tcPr>
          <w:p w:rsidR="00514543" w:rsidRPr="00B345E0" w:rsidRDefault="00514543" w:rsidP="00270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45E0">
              <w:rPr>
                <w:rFonts w:ascii="Times New Roman" w:hAnsi="Times New Roman"/>
                <w:b/>
                <w:sz w:val="24"/>
                <w:szCs w:val="24"/>
              </w:rPr>
              <w:t>Уровень проведения</w:t>
            </w:r>
          </w:p>
        </w:tc>
        <w:tc>
          <w:tcPr>
            <w:tcW w:w="2551" w:type="dxa"/>
            <w:gridSpan w:val="3"/>
          </w:tcPr>
          <w:p w:rsidR="00514543" w:rsidRPr="00B345E0" w:rsidRDefault="00514543" w:rsidP="00270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45E0">
              <w:rPr>
                <w:rFonts w:ascii="Times New Roman" w:hAnsi="Times New Roman"/>
                <w:b/>
                <w:sz w:val="24"/>
                <w:szCs w:val="24"/>
              </w:rPr>
              <w:t>ФИО участников</w:t>
            </w:r>
          </w:p>
        </w:tc>
        <w:tc>
          <w:tcPr>
            <w:tcW w:w="1985" w:type="dxa"/>
            <w:gridSpan w:val="2"/>
          </w:tcPr>
          <w:p w:rsidR="00514543" w:rsidRPr="00B345E0" w:rsidRDefault="00514543" w:rsidP="00270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45E0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7A6ADA" w:rsidRPr="00B345E0" w:rsidTr="004F3EA0">
        <w:tc>
          <w:tcPr>
            <w:tcW w:w="10598" w:type="dxa"/>
            <w:gridSpan w:val="8"/>
          </w:tcPr>
          <w:p w:rsidR="007A6ADA" w:rsidRPr="00B345E0" w:rsidRDefault="007A6ADA" w:rsidP="007A6A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5E0">
              <w:rPr>
                <w:rFonts w:ascii="Times New Roman" w:hAnsi="Times New Roman"/>
                <w:b/>
                <w:sz w:val="24"/>
                <w:szCs w:val="24"/>
              </w:rPr>
              <w:t>Конкурсы  для педагогов различного уровня</w:t>
            </w:r>
          </w:p>
          <w:p w:rsidR="007A6ADA" w:rsidRPr="00B345E0" w:rsidRDefault="007A6ADA" w:rsidP="00270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3E5" w:rsidRPr="00B345E0" w:rsidTr="003F2FDB">
        <w:tc>
          <w:tcPr>
            <w:tcW w:w="1668" w:type="dxa"/>
          </w:tcPr>
          <w:p w:rsidR="007323E5" w:rsidRPr="00B345E0" w:rsidRDefault="007323E5" w:rsidP="005955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45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Сентябрь 2018г.</w:t>
            </w:r>
          </w:p>
        </w:tc>
        <w:tc>
          <w:tcPr>
            <w:tcW w:w="4394" w:type="dxa"/>
            <w:gridSpan w:val="2"/>
          </w:tcPr>
          <w:p w:rsidR="007323E5" w:rsidRPr="00B345E0" w:rsidRDefault="007323E5" w:rsidP="005955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E0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</w:p>
          <w:p w:rsidR="007323E5" w:rsidRPr="00B345E0" w:rsidRDefault="007323E5" w:rsidP="005955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E0">
              <w:rPr>
                <w:rFonts w:ascii="Times New Roman" w:hAnsi="Times New Roman"/>
                <w:sz w:val="24"/>
                <w:szCs w:val="24"/>
              </w:rPr>
              <w:t xml:space="preserve">«Имаджинариум </w:t>
            </w:r>
          </w:p>
          <w:p w:rsidR="007323E5" w:rsidRPr="00B345E0" w:rsidRDefault="007323E5" w:rsidP="005955F2">
            <w:pPr>
              <w:spacing w:after="0"/>
              <w:jc w:val="center"/>
              <w:rPr>
                <w:rFonts w:ascii="Times New Roman" w:hAnsi="Times New Roman"/>
              </w:rPr>
            </w:pPr>
            <w:r w:rsidRPr="00B345E0">
              <w:rPr>
                <w:rFonts w:ascii="Times New Roman" w:hAnsi="Times New Roman"/>
                <w:sz w:val="24"/>
                <w:szCs w:val="24"/>
              </w:rPr>
              <w:t>Добро»</w:t>
            </w:r>
          </w:p>
        </w:tc>
        <w:tc>
          <w:tcPr>
            <w:tcW w:w="2551" w:type="dxa"/>
            <w:gridSpan w:val="3"/>
          </w:tcPr>
          <w:p w:rsidR="007323E5" w:rsidRPr="00B345E0" w:rsidRDefault="007323E5" w:rsidP="00595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45E0">
              <w:rPr>
                <w:rFonts w:ascii="Times New Roman" w:hAnsi="Times New Roman"/>
                <w:sz w:val="24"/>
                <w:szCs w:val="24"/>
              </w:rPr>
              <w:t>Чеснокова М.В.-зам. директора по УВР,</w:t>
            </w:r>
          </w:p>
          <w:p w:rsidR="007323E5" w:rsidRPr="00B345E0" w:rsidRDefault="007323E5" w:rsidP="00595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45E0">
              <w:rPr>
                <w:rFonts w:ascii="Times New Roman" w:hAnsi="Times New Roman"/>
                <w:sz w:val="24"/>
                <w:szCs w:val="24"/>
              </w:rPr>
              <w:t>Табакова И.А.-уч. дефектолог,</w:t>
            </w:r>
          </w:p>
          <w:p w:rsidR="007323E5" w:rsidRPr="00B345E0" w:rsidRDefault="007323E5" w:rsidP="00595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45E0">
              <w:rPr>
                <w:rFonts w:ascii="Times New Roman" w:hAnsi="Times New Roman"/>
                <w:sz w:val="24"/>
                <w:szCs w:val="24"/>
              </w:rPr>
              <w:t>Корзинкина В.В.-воспитатель,</w:t>
            </w:r>
          </w:p>
          <w:p w:rsidR="007323E5" w:rsidRPr="00B345E0" w:rsidRDefault="007323E5" w:rsidP="00595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45E0">
              <w:rPr>
                <w:rFonts w:ascii="Times New Roman" w:hAnsi="Times New Roman"/>
                <w:sz w:val="24"/>
                <w:szCs w:val="24"/>
              </w:rPr>
              <w:t>Доронина Е.Н.-воспитаптель</w:t>
            </w:r>
          </w:p>
        </w:tc>
        <w:tc>
          <w:tcPr>
            <w:tcW w:w="1985" w:type="dxa"/>
            <w:gridSpan w:val="2"/>
          </w:tcPr>
          <w:p w:rsidR="007323E5" w:rsidRPr="00B345E0" w:rsidRDefault="007323E5" w:rsidP="005955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E0">
              <w:rPr>
                <w:rFonts w:ascii="Times New Roman" w:hAnsi="Times New Roman"/>
                <w:sz w:val="24"/>
                <w:szCs w:val="24"/>
              </w:rPr>
              <w:t>Дипломы участников</w:t>
            </w:r>
          </w:p>
        </w:tc>
      </w:tr>
      <w:tr w:rsidR="007323E5" w:rsidRPr="00B345E0" w:rsidTr="003F2FDB">
        <w:tc>
          <w:tcPr>
            <w:tcW w:w="1668" w:type="dxa"/>
          </w:tcPr>
          <w:p w:rsidR="007323E5" w:rsidRPr="00B345E0" w:rsidRDefault="007323E5" w:rsidP="005955F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45E0">
              <w:rPr>
                <w:rFonts w:ascii="Times New Roman" w:hAnsi="Times New Roman"/>
                <w:b/>
                <w:sz w:val="24"/>
                <w:szCs w:val="24"/>
              </w:rPr>
              <w:t>Декабрь 2018г.</w:t>
            </w:r>
          </w:p>
        </w:tc>
        <w:tc>
          <w:tcPr>
            <w:tcW w:w="4394" w:type="dxa"/>
            <w:gridSpan w:val="2"/>
          </w:tcPr>
          <w:p w:rsidR="007323E5" w:rsidRPr="00B345E0" w:rsidRDefault="007323E5" w:rsidP="005829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45E0">
              <w:rPr>
                <w:rFonts w:ascii="Times New Roman" w:hAnsi="Times New Roman"/>
                <w:sz w:val="24"/>
                <w:szCs w:val="24"/>
              </w:rPr>
              <w:t xml:space="preserve">Областной конкурс методических разработок «ЗОЖ» </w:t>
            </w:r>
          </w:p>
        </w:tc>
        <w:tc>
          <w:tcPr>
            <w:tcW w:w="2551" w:type="dxa"/>
            <w:gridSpan w:val="3"/>
          </w:tcPr>
          <w:p w:rsidR="007323E5" w:rsidRPr="00B345E0" w:rsidRDefault="007323E5" w:rsidP="005829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45E0">
              <w:rPr>
                <w:rFonts w:ascii="Times New Roman" w:hAnsi="Times New Roman"/>
                <w:sz w:val="24"/>
                <w:szCs w:val="24"/>
              </w:rPr>
              <w:t>Бударгина О.С.-педагог-психолог</w:t>
            </w:r>
          </w:p>
        </w:tc>
        <w:tc>
          <w:tcPr>
            <w:tcW w:w="1985" w:type="dxa"/>
            <w:gridSpan w:val="2"/>
          </w:tcPr>
          <w:p w:rsidR="007323E5" w:rsidRPr="00B345E0" w:rsidRDefault="007323E5" w:rsidP="005829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E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7323E5" w:rsidRPr="00B345E0" w:rsidTr="003F2FDB">
        <w:tc>
          <w:tcPr>
            <w:tcW w:w="1668" w:type="dxa"/>
          </w:tcPr>
          <w:p w:rsidR="007323E5" w:rsidRPr="00B345E0" w:rsidRDefault="005955F2" w:rsidP="0058293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45E0">
              <w:rPr>
                <w:rFonts w:ascii="Times New Roman" w:hAnsi="Times New Roman"/>
                <w:b/>
                <w:sz w:val="24"/>
                <w:szCs w:val="24"/>
              </w:rPr>
              <w:t>Декабрь 2018г.</w:t>
            </w:r>
          </w:p>
        </w:tc>
        <w:tc>
          <w:tcPr>
            <w:tcW w:w="4394" w:type="dxa"/>
            <w:gridSpan w:val="2"/>
          </w:tcPr>
          <w:p w:rsidR="005955F2" w:rsidRPr="00B345E0" w:rsidRDefault="005955F2" w:rsidP="005955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E0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</w:p>
          <w:p w:rsidR="007323E5" w:rsidRPr="00B345E0" w:rsidRDefault="005955F2" w:rsidP="005955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5E0">
              <w:rPr>
                <w:rFonts w:ascii="Times New Roman" w:hAnsi="Times New Roman"/>
                <w:sz w:val="24"/>
                <w:szCs w:val="24"/>
              </w:rPr>
              <w:t>«Коррекционный педагог в детском саду» в номинации «Программа воспитания» из опыта работы.</w:t>
            </w:r>
          </w:p>
        </w:tc>
        <w:tc>
          <w:tcPr>
            <w:tcW w:w="2551" w:type="dxa"/>
            <w:gridSpan w:val="3"/>
          </w:tcPr>
          <w:p w:rsidR="005955F2" w:rsidRPr="00B345E0" w:rsidRDefault="005955F2" w:rsidP="005955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345E0">
              <w:rPr>
                <w:rFonts w:ascii="Times New Roman" w:hAnsi="Times New Roman"/>
                <w:sz w:val="24"/>
                <w:szCs w:val="24"/>
              </w:rPr>
              <w:t>Маришина И.В.учитель-дефектолог</w:t>
            </w:r>
          </w:p>
          <w:p w:rsidR="007323E5" w:rsidRPr="00B345E0" w:rsidRDefault="007323E5" w:rsidP="005829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323E5" w:rsidRPr="00B345E0" w:rsidRDefault="005955F2" w:rsidP="005955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5E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64170B" w:rsidRPr="00B345E0" w:rsidTr="004F3EA0">
        <w:tc>
          <w:tcPr>
            <w:tcW w:w="10598" w:type="dxa"/>
            <w:gridSpan w:val="8"/>
          </w:tcPr>
          <w:p w:rsidR="0064170B" w:rsidRPr="00B345E0" w:rsidRDefault="00DC676E" w:rsidP="006417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5E0">
              <w:rPr>
                <w:rFonts w:ascii="Times New Roman" w:hAnsi="Times New Roman"/>
                <w:b/>
                <w:sz w:val="24"/>
                <w:szCs w:val="24"/>
              </w:rPr>
              <w:t>Участие педагогов в различных м</w:t>
            </w:r>
            <w:r w:rsidR="0064170B" w:rsidRPr="00B345E0">
              <w:rPr>
                <w:rFonts w:ascii="Times New Roman" w:hAnsi="Times New Roman"/>
                <w:b/>
                <w:sz w:val="24"/>
                <w:szCs w:val="24"/>
              </w:rPr>
              <w:t>ероприятия</w:t>
            </w:r>
            <w:r w:rsidRPr="00B345E0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  <w:p w:rsidR="0064170B" w:rsidRPr="00B345E0" w:rsidRDefault="0064170B" w:rsidP="004F3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3E5" w:rsidRPr="00173433" w:rsidTr="007965D4">
        <w:tc>
          <w:tcPr>
            <w:tcW w:w="1668" w:type="dxa"/>
          </w:tcPr>
          <w:p w:rsidR="007323E5" w:rsidRPr="009A5AEE" w:rsidRDefault="007323E5" w:rsidP="0058293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5AEE">
              <w:rPr>
                <w:rFonts w:ascii="Times New Roman" w:hAnsi="Times New Roman"/>
                <w:b/>
                <w:sz w:val="24"/>
                <w:szCs w:val="24"/>
              </w:rPr>
              <w:t>Декабрь 2018г.</w:t>
            </w:r>
          </w:p>
        </w:tc>
        <w:tc>
          <w:tcPr>
            <w:tcW w:w="4394" w:type="dxa"/>
            <w:gridSpan w:val="2"/>
          </w:tcPr>
          <w:p w:rsidR="007323E5" w:rsidRPr="009A5AEE" w:rsidRDefault="007323E5" w:rsidP="005829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AEE">
              <w:rPr>
                <w:rFonts w:ascii="Times New Roman" w:hAnsi="Times New Roman"/>
                <w:sz w:val="24"/>
                <w:szCs w:val="24"/>
              </w:rPr>
              <w:t>Участие в городском творческом проекте «Новогодняя ёлка».</w:t>
            </w:r>
          </w:p>
        </w:tc>
        <w:tc>
          <w:tcPr>
            <w:tcW w:w="2410" w:type="dxa"/>
            <w:gridSpan w:val="2"/>
          </w:tcPr>
          <w:p w:rsidR="007323E5" w:rsidRPr="009A5AEE" w:rsidRDefault="007323E5" w:rsidP="005829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AEE">
              <w:rPr>
                <w:rFonts w:ascii="Times New Roman" w:hAnsi="Times New Roman"/>
                <w:sz w:val="24"/>
                <w:szCs w:val="24"/>
              </w:rPr>
              <w:t>Маришина И.В.</w:t>
            </w:r>
          </w:p>
          <w:p w:rsidR="007323E5" w:rsidRPr="009A5AEE" w:rsidRDefault="007323E5" w:rsidP="005829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AEE">
              <w:rPr>
                <w:rFonts w:ascii="Times New Roman" w:hAnsi="Times New Roman"/>
                <w:sz w:val="24"/>
                <w:szCs w:val="24"/>
              </w:rPr>
              <w:t>Петрова Н.В.</w:t>
            </w:r>
          </w:p>
          <w:p w:rsidR="007323E5" w:rsidRPr="009A5AEE" w:rsidRDefault="007323E5" w:rsidP="005829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AEE">
              <w:rPr>
                <w:rFonts w:ascii="Times New Roman" w:hAnsi="Times New Roman"/>
                <w:sz w:val="24"/>
                <w:szCs w:val="24"/>
              </w:rPr>
              <w:t>Угрева Е.В. Табакова И.А.</w:t>
            </w:r>
          </w:p>
          <w:p w:rsidR="007323E5" w:rsidRPr="009A5AEE" w:rsidRDefault="007323E5" w:rsidP="005829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AEE">
              <w:rPr>
                <w:rFonts w:ascii="Times New Roman" w:hAnsi="Times New Roman"/>
                <w:sz w:val="24"/>
                <w:szCs w:val="24"/>
              </w:rPr>
              <w:t>Гаврилова Н.А.</w:t>
            </w:r>
          </w:p>
        </w:tc>
        <w:tc>
          <w:tcPr>
            <w:tcW w:w="2126" w:type="dxa"/>
            <w:gridSpan w:val="3"/>
          </w:tcPr>
          <w:p w:rsidR="007323E5" w:rsidRPr="009A5AEE" w:rsidRDefault="007323E5" w:rsidP="005829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AEE">
              <w:rPr>
                <w:rFonts w:ascii="Times New Roman" w:hAnsi="Times New Roman"/>
                <w:sz w:val="24"/>
                <w:szCs w:val="24"/>
              </w:rPr>
              <w:t>Благодарность от Администрации г.Суздаля</w:t>
            </w:r>
          </w:p>
        </w:tc>
      </w:tr>
      <w:tr w:rsidR="00B345E0" w:rsidRPr="00173433" w:rsidTr="007965D4">
        <w:tc>
          <w:tcPr>
            <w:tcW w:w="1668" w:type="dxa"/>
          </w:tcPr>
          <w:p w:rsidR="00B345E0" w:rsidRPr="009A5AEE" w:rsidRDefault="00B345E0" w:rsidP="0058293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 2019г.</w:t>
            </w:r>
          </w:p>
        </w:tc>
        <w:tc>
          <w:tcPr>
            <w:tcW w:w="4394" w:type="dxa"/>
            <w:gridSpan w:val="2"/>
          </w:tcPr>
          <w:p w:rsidR="00B345E0" w:rsidRPr="00B345E0" w:rsidRDefault="00B345E0" w:rsidP="00B34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5E0">
              <w:rPr>
                <w:rFonts w:ascii="Times New Roman" w:hAnsi="Times New Roman"/>
                <w:sz w:val="24"/>
                <w:szCs w:val="24"/>
              </w:rPr>
              <w:t>по темам: «Экспресс-тест «Ваш стиль общения» «Стили семейного воспитания», «Понимаем ли мы своих детей?», анкетирование замещающих родителей по теме: «Как мы проявляем свою любовь к ребенку?» и др.</w:t>
            </w:r>
          </w:p>
        </w:tc>
        <w:tc>
          <w:tcPr>
            <w:tcW w:w="2410" w:type="dxa"/>
            <w:gridSpan w:val="2"/>
          </w:tcPr>
          <w:p w:rsidR="00B345E0" w:rsidRPr="009A5AEE" w:rsidRDefault="00B345E0" w:rsidP="005829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7409">
              <w:rPr>
                <w:rFonts w:ascii="Times New Roman" w:hAnsi="Times New Roman"/>
                <w:sz w:val="24"/>
                <w:szCs w:val="24"/>
              </w:rPr>
              <w:t>Бударгина О.С.-педагог-психолог</w:t>
            </w:r>
          </w:p>
        </w:tc>
        <w:tc>
          <w:tcPr>
            <w:tcW w:w="2126" w:type="dxa"/>
            <w:gridSpan w:val="3"/>
          </w:tcPr>
          <w:p w:rsidR="00B345E0" w:rsidRPr="009A5AEE" w:rsidRDefault="00B345E0" w:rsidP="005829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7323E5" w:rsidRPr="00173433" w:rsidTr="007965D4">
        <w:tc>
          <w:tcPr>
            <w:tcW w:w="1668" w:type="dxa"/>
          </w:tcPr>
          <w:p w:rsidR="007323E5" w:rsidRPr="009A5AEE" w:rsidRDefault="007323E5" w:rsidP="005829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5AEE">
              <w:rPr>
                <w:rFonts w:ascii="Times New Roman" w:hAnsi="Times New Roman"/>
                <w:b/>
                <w:sz w:val="24"/>
                <w:szCs w:val="24"/>
              </w:rPr>
              <w:t>Март 2019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gridSpan w:val="2"/>
          </w:tcPr>
          <w:p w:rsidR="007323E5" w:rsidRDefault="007323E5" w:rsidP="0058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AEE">
              <w:rPr>
                <w:rFonts w:ascii="Times New Roman" w:hAnsi="Times New Roman"/>
                <w:sz w:val="24"/>
                <w:szCs w:val="24"/>
              </w:rPr>
              <w:t>Участие в городском творческом проекте</w:t>
            </w:r>
          </w:p>
          <w:p w:rsidR="007323E5" w:rsidRPr="009A5AEE" w:rsidRDefault="007323E5" w:rsidP="0058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«Суздальская Масленица- 2019»</w:t>
            </w:r>
          </w:p>
        </w:tc>
        <w:tc>
          <w:tcPr>
            <w:tcW w:w="2410" w:type="dxa"/>
            <w:gridSpan w:val="2"/>
          </w:tcPr>
          <w:p w:rsidR="007323E5" w:rsidRPr="009A5AEE" w:rsidRDefault="007323E5" w:rsidP="0058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AEE">
              <w:rPr>
                <w:rFonts w:ascii="Times New Roman" w:hAnsi="Times New Roman"/>
                <w:sz w:val="24"/>
                <w:szCs w:val="24"/>
              </w:rPr>
              <w:t>Табакова И.А.</w:t>
            </w:r>
          </w:p>
          <w:p w:rsidR="007323E5" w:rsidRPr="009A5AEE" w:rsidRDefault="007323E5" w:rsidP="0058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AEE">
              <w:rPr>
                <w:rFonts w:ascii="Times New Roman" w:hAnsi="Times New Roman"/>
                <w:sz w:val="24"/>
                <w:szCs w:val="24"/>
              </w:rPr>
              <w:t>Гаврилова И.А.,</w:t>
            </w:r>
          </w:p>
          <w:p w:rsidR="007323E5" w:rsidRPr="009A5AEE" w:rsidRDefault="007323E5" w:rsidP="0058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AEE">
              <w:rPr>
                <w:rFonts w:ascii="Times New Roman" w:hAnsi="Times New Roman"/>
                <w:sz w:val="24"/>
                <w:szCs w:val="24"/>
              </w:rPr>
              <w:t xml:space="preserve">Чеснокова М.В., </w:t>
            </w:r>
          </w:p>
          <w:p w:rsidR="007323E5" w:rsidRPr="009A5AEE" w:rsidRDefault="007323E5" w:rsidP="0058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AEE">
              <w:rPr>
                <w:rFonts w:ascii="Times New Roman" w:hAnsi="Times New Roman"/>
                <w:sz w:val="24"/>
                <w:szCs w:val="24"/>
              </w:rPr>
              <w:t xml:space="preserve">Новикова Н.Ю., </w:t>
            </w:r>
          </w:p>
          <w:p w:rsidR="007323E5" w:rsidRPr="009A5AEE" w:rsidRDefault="007323E5" w:rsidP="0058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AEE">
              <w:rPr>
                <w:rFonts w:ascii="Times New Roman" w:hAnsi="Times New Roman"/>
                <w:sz w:val="24"/>
                <w:szCs w:val="24"/>
              </w:rPr>
              <w:t>Доронина Е.Н.,</w:t>
            </w:r>
          </w:p>
          <w:p w:rsidR="007323E5" w:rsidRPr="009A5AEE" w:rsidRDefault="007323E5" w:rsidP="005829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AEE">
              <w:rPr>
                <w:rFonts w:ascii="Times New Roman" w:hAnsi="Times New Roman"/>
                <w:sz w:val="24"/>
                <w:szCs w:val="24"/>
              </w:rPr>
              <w:t xml:space="preserve"> Герасимчук Е.А.</w:t>
            </w:r>
          </w:p>
        </w:tc>
        <w:tc>
          <w:tcPr>
            <w:tcW w:w="2126" w:type="dxa"/>
            <w:gridSpan w:val="3"/>
          </w:tcPr>
          <w:p w:rsidR="007323E5" w:rsidRPr="009A5AEE" w:rsidRDefault="007323E5" w:rsidP="005829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AEE">
              <w:rPr>
                <w:rFonts w:ascii="Times New Roman" w:hAnsi="Times New Roman"/>
                <w:sz w:val="24"/>
                <w:szCs w:val="24"/>
              </w:rPr>
              <w:t>Благодарность от Администрации г.Суздаля</w:t>
            </w:r>
          </w:p>
        </w:tc>
      </w:tr>
      <w:tr w:rsidR="00733B1A" w:rsidRPr="00173433" w:rsidTr="007965D4">
        <w:tc>
          <w:tcPr>
            <w:tcW w:w="1668" w:type="dxa"/>
          </w:tcPr>
          <w:p w:rsidR="00733B1A" w:rsidRPr="00173433" w:rsidRDefault="005955F2" w:rsidP="00402D2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5AEE">
              <w:rPr>
                <w:rFonts w:ascii="Times New Roman" w:hAnsi="Times New Roman"/>
                <w:b/>
                <w:sz w:val="24"/>
                <w:szCs w:val="24"/>
              </w:rPr>
              <w:t>Март 2019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gridSpan w:val="2"/>
          </w:tcPr>
          <w:p w:rsidR="00733B1A" w:rsidRPr="00C47409" w:rsidRDefault="005955F2" w:rsidP="0007243A">
            <w:pPr>
              <w:spacing w:after="0"/>
              <w:jc w:val="center"/>
              <w:rPr>
                <w:rFonts w:ascii="Times New Roman" w:hAnsi="Times New Roman"/>
              </w:rPr>
            </w:pPr>
            <w:r w:rsidRPr="00C47409">
              <w:rPr>
                <w:rFonts w:ascii="Times New Roman" w:hAnsi="Times New Roman"/>
              </w:rPr>
              <w:t>Методический семинар по теме «Деятельность психолого-мед</w:t>
            </w:r>
            <w:r w:rsidR="00317F33" w:rsidRPr="00C47409">
              <w:rPr>
                <w:rFonts w:ascii="Times New Roman" w:hAnsi="Times New Roman"/>
              </w:rPr>
              <w:t xml:space="preserve">ико-пед.  комиссии по обеспечению образования обучающихся </w:t>
            </w:r>
            <w:r w:rsidR="00C47409" w:rsidRPr="00C47409">
              <w:rPr>
                <w:rFonts w:ascii="Times New Roman" w:hAnsi="Times New Roman"/>
              </w:rPr>
              <w:t xml:space="preserve"> с ОВЗ» в рамках реализации ГБУ ВО «Центр психолого-педагогической и социальной поддержки» программы «Мир семьи как средство повышения родительской компетенции» </w:t>
            </w:r>
          </w:p>
        </w:tc>
        <w:tc>
          <w:tcPr>
            <w:tcW w:w="2410" w:type="dxa"/>
            <w:gridSpan w:val="2"/>
          </w:tcPr>
          <w:p w:rsidR="00C47409" w:rsidRPr="00C47409" w:rsidRDefault="00C47409" w:rsidP="00C47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409">
              <w:rPr>
                <w:rFonts w:ascii="Times New Roman" w:hAnsi="Times New Roman"/>
                <w:sz w:val="24"/>
                <w:szCs w:val="24"/>
              </w:rPr>
              <w:t xml:space="preserve">Чеснокова М.В.- зам.дир. по УВР, </w:t>
            </w:r>
          </w:p>
          <w:p w:rsidR="00C47409" w:rsidRPr="00C47409" w:rsidRDefault="00C47409" w:rsidP="00C474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7409">
              <w:rPr>
                <w:rFonts w:ascii="Times New Roman" w:hAnsi="Times New Roman"/>
                <w:sz w:val="24"/>
                <w:szCs w:val="24"/>
              </w:rPr>
              <w:t>Маришина И.В.учитель-дефектолог</w:t>
            </w:r>
          </w:p>
          <w:p w:rsidR="00125206" w:rsidRPr="00C47409" w:rsidRDefault="00C47409" w:rsidP="0027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409">
              <w:rPr>
                <w:rFonts w:ascii="Times New Roman" w:hAnsi="Times New Roman"/>
                <w:sz w:val="24"/>
                <w:szCs w:val="24"/>
              </w:rPr>
              <w:t>Бударгина О.С.-педагог-психолог</w:t>
            </w:r>
          </w:p>
        </w:tc>
        <w:tc>
          <w:tcPr>
            <w:tcW w:w="2126" w:type="dxa"/>
            <w:gridSpan w:val="3"/>
          </w:tcPr>
          <w:p w:rsidR="00125206" w:rsidRPr="00C47409" w:rsidRDefault="005955F2" w:rsidP="00743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40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F24177" w:rsidRPr="00173433" w:rsidTr="007965D4">
        <w:tc>
          <w:tcPr>
            <w:tcW w:w="1668" w:type="dxa"/>
          </w:tcPr>
          <w:p w:rsidR="00F24177" w:rsidRPr="00173433" w:rsidRDefault="00972B63" w:rsidP="00F2417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A5AEE">
              <w:rPr>
                <w:rFonts w:ascii="Times New Roman" w:hAnsi="Times New Roman"/>
                <w:b/>
                <w:sz w:val="24"/>
                <w:szCs w:val="24"/>
              </w:rPr>
              <w:t>Март 2019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394" w:type="dxa"/>
            <w:gridSpan w:val="2"/>
          </w:tcPr>
          <w:p w:rsidR="00F24177" w:rsidRDefault="00972B63" w:rsidP="00F24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5D4">
              <w:rPr>
                <w:rFonts w:ascii="Times New Roman" w:hAnsi="Times New Roman"/>
                <w:sz w:val="24"/>
                <w:szCs w:val="24"/>
              </w:rPr>
              <w:t>МО учителей –логопедов и педагогов-дефектологов.</w:t>
            </w:r>
          </w:p>
          <w:p w:rsidR="00490E90" w:rsidRDefault="00490E90" w:rsidP="00F24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0E90" w:rsidRPr="007965D4" w:rsidRDefault="00490E90" w:rsidP="00490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5D4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  <w:p w:rsidR="00490E90" w:rsidRPr="007965D4" w:rsidRDefault="00490E90" w:rsidP="00490E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5D4">
              <w:rPr>
                <w:rFonts w:ascii="Times New Roman" w:hAnsi="Times New Roman"/>
                <w:sz w:val="24"/>
                <w:szCs w:val="24"/>
              </w:rPr>
              <w:t>«Методы работы по формированию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65D4">
              <w:rPr>
                <w:rFonts w:ascii="Times New Roman" w:hAnsi="Times New Roman"/>
                <w:sz w:val="24"/>
                <w:szCs w:val="24"/>
              </w:rPr>
              <w:t>фонематического восприятия у детей со стертой дизартрией в коррекционном учреждении»</w:t>
            </w:r>
          </w:p>
        </w:tc>
        <w:tc>
          <w:tcPr>
            <w:tcW w:w="2410" w:type="dxa"/>
            <w:gridSpan w:val="2"/>
          </w:tcPr>
          <w:p w:rsidR="007965D4" w:rsidRPr="007965D4" w:rsidRDefault="007965D4" w:rsidP="0079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D4">
              <w:rPr>
                <w:rFonts w:ascii="Times New Roman" w:hAnsi="Times New Roman"/>
                <w:sz w:val="24"/>
                <w:szCs w:val="24"/>
              </w:rPr>
              <w:t>Маришина И.В.учитель-дефектолог</w:t>
            </w:r>
          </w:p>
          <w:p w:rsidR="00EC4FD2" w:rsidRPr="007965D4" w:rsidRDefault="00EC4FD2" w:rsidP="00EC4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72B63" w:rsidRPr="007965D4" w:rsidRDefault="00490E90" w:rsidP="00F24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</w:tr>
      <w:tr w:rsidR="00B345E0" w:rsidRPr="00173433" w:rsidTr="007965D4">
        <w:tc>
          <w:tcPr>
            <w:tcW w:w="1668" w:type="dxa"/>
          </w:tcPr>
          <w:p w:rsidR="00B345E0" w:rsidRPr="009A5AEE" w:rsidRDefault="00B345E0" w:rsidP="00F24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 2019г.</w:t>
            </w:r>
          </w:p>
        </w:tc>
        <w:tc>
          <w:tcPr>
            <w:tcW w:w="4394" w:type="dxa"/>
            <w:gridSpan w:val="2"/>
          </w:tcPr>
          <w:p w:rsidR="00B345E0" w:rsidRDefault="00B345E0" w:rsidP="00F24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5E0">
              <w:rPr>
                <w:rFonts w:ascii="Times New Roman" w:hAnsi="Times New Roman"/>
                <w:sz w:val="24"/>
                <w:szCs w:val="24"/>
              </w:rPr>
              <w:t>Семинар - тренинг в рамках реализации проекта  «приемная семья: растем вместе» на тему: «Готовность приемной семьи к изменениям: в семейной системе, в родительской и детской подсистемах у членов семьи. Актуализация на продолжение замещающей заботы»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45E0" w:rsidRPr="00B345E0" w:rsidRDefault="00B345E0" w:rsidP="00B345E0">
            <w:pPr>
              <w:spacing w:after="0" w:line="0" w:lineRule="atLeast"/>
              <w:rPr>
                <w:rFonts w:ascii="Times New Roman" w:hAnsi="Times New Roman"/>
              </w:rPr>
            </w:pPr>
            <w:r w:rsidRPr="00B345E0">
              <w:rPr>
                <w:rFonts w:ascii="Times New Roman" w:hAnsi="Times New Roman"/>
                <w:sz w:val="24"/>
                <w:szCs w:val="24"/>
              </w:rPr>
              <w:t>БФ «Надежда»</w:t>
            </w:r>
          </w:p>
          <w:p w:rsidR="00B345E0" w:rsidRPr="00B345E0" w:rsidRDefault="00B345E0" w:rsidP="00B34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345E0" w:rsidRPr="007965D4" w:rsidRDefault="00B345E0" w:rsidP="007965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7409">
              <w:rPr>
                <w:rFonts w:ascii="Times New Roman" w:hAnsi="Times New Roman"/>
                <w:sz w:val="24"/>
                <w:szCs w:val="24"/>
              </w:rPr>
              <w:t>Бударгина О.С.-педагог-психолог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A5AEE">
              <w:rPr>
                <w:rFonts w:ascii="Times New Roman" w:hAnsi="Times New Roman"/>
                <w:sz w:val="24"/>
                <w:szCs w:val="24"/>
              </w:rPr>
              <w:t xml:space="preserve"> Герасимчук Е.А.</w:t>
            </w:r>
            <w:r>
              <w:rPr>
                <w:rFonts w:ascii="Times New Roman" w:hAnsi="Times New Roman"/>
                <w:sz w:val="24"/>
                <w:szCs w:val="24"/>
              </w:rPr>
              <w:t>-соц. пед.</w:t>
            </w:r>
          </w:p>
        </w:tc>
        <w:tc>
          <w:tcPr>
            <w:tcW w:w="2126" w:type="dxa"/>
            <w:gridSpan w:val="3"/>
          </w:tcPr>
          <w:p w:rsidR="00B345E0" w:rsidRPr="007965D4" w:rsidRDefault="00B345E0" w:rsidP="00F241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817E2" w:rsidRPr="00173433" w:rsidTr="007965D4">
        <w:tc>
          <w:tcPr>
            <w:tcW w:w="1668" w:type="dxa"/>
          </w:tcPr>
          <w:p w:rsidR="00B817E2" w:rsidRPr="009B1000" w:rsidRDefault="009B1000" w:rsidP="000F19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1000">
              <w:rPr>
                <w:rFonts w:ascii="Times New Roman" w:hAnsi="Times New Roman"/>
                <w:b/>
                <w:sz w:val="24"/>
                <w:szCs w:val="24"/>
              </w:rPr>
              <w:t>Июнь 2019г.</w:t>
            </w:r>
          </w:p>
        </w:tc>
        <w:tc>
          <w:tcPr>
            <w:tcW w:w="4394" w:type="dxa"/>
            <w:gridSpan w:val="2"/>
          </w:tcPr>
          <w:p w:rsidR="009B1000" w:rsidRDefault="009B1000" w:rsidP="009B1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000">
              <w:rPr>
                <w:rFonts w:ascii="Times New Roman" w:hAnsi="Times New Roman"/>
                <w:sz w:val="24"/>
                <w:szCs w:val="24"/>
              </w:rPr>
              <w:t>Окружное совещание руководителей организаций для детей –сирот и детей, оставшихся без попечения родителей, и рук-лей</w:t>
            </w:r>
            <w:r w:rsidR="00E55666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Pr="009B1000">
              <w:rPr>
                <w:rFonts w:ascii="Times New Roman" w:hAnsi="Times New Roman"/>
                <w:sz w:val="24"/>
                <w:szCs w:val="24"/>
              </w:rPr>
              <w:t>ов исполнительной власти субъектов российской федерации, входящих в состав Центрального Федерального округа.</w:t>
            </w:r>
          </w:p>
          <w:p w:rsidR="00B817E2" w:rsidRPr="009B1000" w:rsidRDefault="009B1000" w:rsidP="009B1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Москва</w:t>
            </w:r>
          </w:p>
        </w:tc>
        <w:tc>
          <w:tcPr>
            <w:tcW w:w="2410" w:type="dxa"/>
            <w:gridSpan w:val="2"/>
          </w:tcPr>
          <w:p w:rsidR="00B817E2" w:rsidRPr="009B1000" w:rsidRDefault="009B1000" w:rsidP="000F191C">
            <w:pPr>
              <w:rPr>
                <w:rFonts w:ascii="Times New Roman" w:hAnsi="Times New Roman"/>
                <w:sz w:val="24"/>
                <w:szCs w:val="24"/>
              </w:rPr>
            </w:pPr>
            <w:r w:rsidRPr="009B1000">
              <w:rPr>
                <w:rFonts w:ascii="Times New Roman" w:hAnsi="Times New Roman"/>
                <w:sz w:val="24"/>
                <w:szCs w:val="24"/>
              </w:rPr>
              <w:t>Чеснокова М.В.- зам.дир. по УВР</w:t>
            </w:r>
          </w:p>
        </w:tc>
        <w:tc>
          <w:tcPr>
            <w:tcW w:w="2126" w:type="dxa"/>
            <w:gridSpan w:val="3"/>
          </w:tcPr>
          <w:p w:rsidR="00B817E2" w:rsidRPr="009B1000" w:rsidRDefault="009B1000" w:rsidP="000F191C">
            <w:pPr>
              <w:rPr>
                <w:rFonts w:ascii="Times New Roman" w:hAnsi="Times New Roman"/>
                <w:sz w:val="24"/>
                <w:szCs w:val="24"/>
              </w:rPr>
            </w:pPr>
            <w:r w:rsidRPr="009B100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733B1A" w:rsidRPr="00173433" w:rsidTr="0007243A">
        <w:tc>
          <w:tcPr>
            <w:tcW w:w="10598" w:type="dxa"/>
            <w:gridSpan w:val="8"/>
          </w:tcPr>
          <w:p w:rsidR="00733B1A" w:rsidRPr="00B345E0" w:rsidRDefault="00CC35CD" w:rsidP="0008283A">
            <w:pPr>
              <w:spacing w:after="0"/>
              <w:jc w:val="both"/>
              <w:rPr>
                <w:rFonts w:ascii="Tahoma" w:hAnsi="Tahoma" w:cs="Tahoma"/>
                <w:sz w:val="28"/>
                <w:szCs w:val="28"/>
                <w:shd w:val="clear" w:color="auto" w:fill="FFFFFF"/>
              </w:rPr>
            </w:pPr>
            <w:r w:rsidRPr="00B345E0">
              <w:rPr>
                <w:rFonts w:ascii="Times New Roman" w:hAnsi="Times New Roman"/>
                <w:b/>
                <w:sz w:val="28"/>
                <w:szCs w:val="28"/>
              </w:rPr>
              <w:t>Вывод:</w:t>
            </w:r>
            <w:r w:rsidR="008B43A6" w:rsidRPr="00B345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33B1A" w:rsidRPr="00B345E0">
              <w:rPr>
                <w:rFonts w:ascii="Times New Roman" w:hAnsi="Times New Roman"/>
                <w:sz w:val="28"/>
                <w:szCs w:val="28"/>
              </w:rPr>
              <w:t xml:space="preserve">Исходя   из данных таблицы,  можно сделать вывод о положительной и результативной активности педагогов. </w:t>
            </w:r>
            <w:r w:rsidR="00733B1A" w:rsidRPr="00B345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 современные исследователи отмечают, что именно любовь к детям следует считать важнейшей личностной и профессиональной чертой педагога, без чего невозможна эффективная педагогическая деятельность. Подчеркнем также важность для педагога  желания самосовершенствования, саморазвития.</w:t>
            </w:r>
          </w:p>
          <w:p w:rsidR="00B345E0" w:rsidRPr="00572E45" w:rsidRDefault="00B345E0" w:rsidP="00B345E0">
            <w:pPr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Высокую п</w:t>
            </w:r>
            <w:r w:rsidR="0008283A" w:rsidRPr="00B345E0">
              <w:rPr>
                <w:rFonts w:ascii="Times New Roman" w:hAnsi="Times New Roman"/>
                <w:sz w:val="28"/>
                <w:szCs w:val="28"/>
                <w:u w:val="single"/>
              </w:rPr>
              <w:t>рофессиональную активность</w:t>
            </w:r>
            <w:r w:rsidR="00F94609" w:rsidRPr="00B345E0">
              <w:rPr>
                <w:rFonts w:ascii="Times New Roman" w:hAnsi="Times New Roman"/>
                <w:sz w:val="28"/>
                <w:szCs w:val="28"/>
              </w:rPr>
              <w:t xml:space="preserve"> проявили :</w:t>
            </w:r>
            <w:r w:rsidRPr="00B345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4609" w:rsidRPr="00B345E0">
              <w:rPr>
                <w:rFonts w:ascii="Times New Roman" w:hAnsi="Times New Roman"/>
                <w:sz w:val="28"/>
                <w:szCs w:val="28"/>
              </w:rPr>
              <w:t>Ма</w:t>
            </w:r>
            <w:r w:rsidR="0008283A" w:rsidRPr="00B345E0">
              <w:rPr>
                <w:rFonts w:ascii="Times New Roman" w:hAnsi="Times New Roman"/>
                <w:sz w:val="28"/>
                <w:szCs w:val="28"/>
              </w:rPr>
              <w:t>ришинаИ.В.,</w:t>
            </w:r>
            <w:r w:rsidRPr="00B345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283A" w:rsidRPr="00B345E0">
              <w:rPr>
                <w:rFonts w:ascii="Times New Roman" w:hAnsi="Times New Roman"/>
                <w:sz w:val="28"/>
                <w:szCs w:val="28"/>
              </w:rPr>
              <w:t>Герасимчук Е.А.,</w:t>
            </w:r>
            <w:r w:rsidRPr="00B345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283A" w:rsidRPr="00B345E0">
              <w:rPr>
                <w:rFonts w:ascii="Times New Roman" w:hAnsi="Times New Roman"/>
                <w:sz w:val="28"/>
                <w:szCs w:val="28"/>
              </w:rPr>
              <w:t>Бударгина О.С</w:t>
            </w:r>
            <w:r w:rsidR="0008283A" w:rsidRPr="00173433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</w:tr>
      <w:tr w:rsidR="00733B1A" w:rsidRPr="00173433" w:rsidTr="0007243A">
        <w:tc>
          <w:tcPr>
            <w:tcW w:w="10598" w:type="dxa"/>
            <w:gridSpan w:val="8"/>
          </w:tcPr>
          <w:p w:rsidR="00733B1A" w:rsidRPr="006D3C4B" w:rsidRDefault="00733B1A" w:rsidP="00572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C4B">
              <w:rPr>
                <w:rFonts w:ascii="Times New Roman" w:hAnsi="Times New Roman"/>
                <w:b/>
                <w:sz w:val="24"/>
                <w:szCs w:val="24"/>
              </w:rPr>
              <w:t>КПК в ГАОУДПО ВО «ВИРО имени Л.И. Новиковой</w:t>
            </w:r>
          </w:p>
        </w:tc>
      </w:tr>
      <w:tr w:rsidR="006D3C4B" w:rsidRPr="00173433" w:rsidTr="00B345E0">
        <w:tc>
          <w:tcPr>
            <w:tcW w:w="1809" w:type="dxa"/>
            <w:gridSpan w:val="2"/>
          </w:tcPr>
          <w:p w:rsidR="006D3C4B" w:rsidRPr="006D3C4B" w:rsidRDefault="006D3C4B" w:rsidP="006D3C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3C4B">
              <w:rPr>
                <w:rFonts w:ascii="Times New Roman" w:hAnsi="Times New Roman"/>
                <w:b/>
                <w:sz w:val="24"/>
                <w:szCs w:val="24"/>
              </w:rPr>
              <w:t>Сентябрь-</w:t>
            </w:r>
          </w:p>
          <w:p w:rsidR="006D3C4B" w:rsidRPr="006D3C4B" w:rsidRDefault="006D3C4B" w:rsidP="006D3C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3C4B">
              <w:rPr>
                <w:rFonts w:ascii="Times New Roman" w:hAnsi="Times New Roman"/>
                <w:b/>
                <w:sz w:val="24"/>
                <w:szCs w:val="24"/>
              </w:rPr>
              <w:t xml:space="preserve">Октябрь  </w:t>
            </w:r>
          </w:p>
          <w:p w:rsidR="006D3C4B" w:rsidRPr="006D3C4B" w:rsidRDefault="006D3C4B" w:rsidP="006D3C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3C4B">
              <w:rPr>
                <w:rFonts w:ascii="Times New Roman" w:hAnsi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4395" w:type="dxa"/>
            <w:gridSpan w:val="2"/>
          </w:tcPr>
          <w:p w:rsidR="006D3C4B" w:rsidRPr="006D3C4B" w:rsidRDefault="006D3C4B" w:rsidP="006D3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C4B">
              <w:rPr>
                <w:rFonts w:ascii="Times New Roman" w:hAnsi="Times New Roman"/>
                <w:sz w:val="24"/>
                <w:szCs w:val="24"/>
              </w:rPr>
              <w:t>Воспитатели детских домов, интернатных  учреждений.</w:t>
            </w:r>
          </w:p>
        </w:tc>
        <w:tc>
          <w:tcPr>
            <w:tcW w:w="2551" w:type="dxa"/>
            <w:gridSpan w:val="3"/>
          </w:tcPr>
          <w:p w:rsidR="006D3C4B" w:rsidRPr="006D3C4B" w:rsidRDefault="006D3C4B" w:rsidP="006D3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C4B">
              <w:rPr>
                <w:rFonts w:ascii="Times New Roman" w:hAnsi="Times New Roman"/>
                <w:sz w:val="24"/>
                <w:szCs w:val="24"/>
              </w:rPr>
              <w:t xml:space="preserve"> Фирсова О.В., Корзинкина В.В.- воспитатели</w:t>
            </w:r>
          </w:p>
        </w:tc>
        <w:tc>
          <w:tcPr>
            <w:tcW w:w="1843" w:type="dxa"/>
          </w:tcPr>
          <w:p w:rsidR="006D3C4B" w:rsidRPr="006D3C4B" w:rsidRDefault="006D3C4B" w:rsidP="006D3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C4B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6D3C4B" w:rsidRPr="00173433" w:rsidTr="00B345E0">
        <w:tc>
          <w:tcPr>
            <w:tcW w:w="1809" w:type="dxa"/>
            <w:gridSpan w:val="2"/>
          </w:tcPr>
          <w:p w:rsidR="006D3C4B" w:rsidRPr="006D3C4B" w:rsidRDefault="006D3C4B" w:rsidP="006D3C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3C4B">
              <w:rPr>
                <w:rFonts w:ascii="Times New Roman" w:hAnsi="Times New Roman"/>
                <w:b/>
                <w:sz w:val="24"/>
                <w:szCs w:val="24"/>
              </w:rPr>
              <w:t>Октябрь-ноябрь 2018г.</w:t>
            </w:r>
          </w:p>
        </w:tc>
        <w:tc>
          <w:tcPr>
            <w:tcW w:w="4395" w:type="dxa"/>
            <w:gridSpan w:val="2"/>
          </w:tcPr>
          <w:p w:rsidR="006D3C4B" w:rsidRPr="006D3C4B" w:rsidRDefault="006D3C4B" w:rsidP="006D3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C4B">
              <w:rPr>
                <w:rFonts w:ascii="Times New Roman" w:hAnsi="Times New Roman"/>
                <w:sz w:val="24"/>
                <w:szCs w:val="24"/>
              </w:rPr>
              <w:t>Педагоги доп.образования.</w:t>
            </w:r>
          </w:p>
        </w:tc>
        <w:tc>
          <w:tcPr>
            <w:tcW w:w="2551" w:type="dxa"/>
            <w:gridSpan w:val="3"/>
          </w:tcPr>
          <w:p w:rsidR="006D3C4B" w:rsidRPr="006D3C4B" w:rsidRDefault="006D3C4B" w:rsidP="006D3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C4B">
              <w:rPr>
                <w:rFonts w:ascii="Times New Roman" w:hAnsi="Times New Roman"/>
                <w:sz w:val="24"/>
                <w:szCs w:val="24"/>
              </w:rPr>
              <w:t>Петрова Н.В. инстр.по физвоспит.</w:t>
            </w:r>
          </w:p>
        </w:tc>
        <w:tc>
          <w:tcPr>
            <w:tcW w:w="1843" w:type="dxa"/>
          </w:tcPr>
          <w:p w:rsidR="006D3C4B" w:rsidRPr="006D3C4B" w:rsidRDefault="006D3C4B" w:rsidP="006D3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C4B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6D3C4B" w:rsidRPr="00173433" w:rsidTr="00B345E0">
        <w:tc>
          <w:tcPr>
            <w:tcW w:w="1809" w:type="dxa"/>
            <w:gridSpan w:val="2"/>
          </w:tcPr>
          <w:p w:rsidR="006D3C4B" w:rsidRPr="006D3C4B" w:rsidRDefault="006D3C4B" w:rsidP="006D3C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3C4B">
              <w:rPr>
                <w:rFonts w:ascii="Times New Roman" w:hAnsi="Times New Roman"/>
                <w:b/>
                <w:sz w:val="24"/>
                <w:szCs w:val="24"/>
              </w:rPr>
              <w:t>Октябрь-ноябрь 2018г</w:t>
            </w:r>
          </w:p>
        </w:tc>
        <w:tc>
          <w:tcPr>
            <w:tcW w:w="4395" w:type="dxa"/>
            <w:gridSpan w:val="2"/>
          </w:tcPr>
          <w:p w:rsidR="006D3C4B" w:rsidRPr="0000562B" w:rsidRDefault="006D3C4B" w:rsidP="006D3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562B">
              <w:rPr>
                <w:rFonts w:ascii="Times New Roman" w:hAnsi="Times New Roman"/>
                <w:sz w:val="24"/>
                <w:szCs w:val="24"/>
              </w:rPr>
              <w:t>Социальные педагоги. Профессиональная деятельность соц.пед. в свете современных задач социального воспитания.</w:t>
            </w:r>
          </w:p>
        </w:tc>
        <w:tc>
          <w:tcPr>
            <w:tcW w:w="2551" w:type="dxa"/>
            <w:gridSpan w:val="3"/>
          </w:tcPr>
          <w:p w:rsidR="006D3C4B" w:rsidRPr="006D3C4B" w:rsidRDefault="006D3C4B" w:rsidP="006D3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C4B">
              <w:rPr>
                <w:rFonts w:ascii="Times New Roman" w:hAnsi="Times New Roman"/>
                <w:sz w:val="24"/>
                <w:szCs w:val="24"/>
              </w:rPr>
              <w:t>Угрева Е.В.-соц.пед.</w:t>
            </w:r>
          </w:p>
        </w:tc>
        <w:tc>
          <w:tcPr>
            <w:tcW w:w="1843" w:type="dxa"/>
          </w:tcPr>
          <w:p w:rsidR="006D3C4B" w:rsidRPr="006D3C4B" w:rsidRDefault="006D3C4B" w:rsidP="006D3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C4B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6D3C4B" w:rsidRPr="00173433" w:rsidTr="00B345E0">
        <w:tc>
          <w:tcPr>
            <w:tcW w:w="1809" w:type="dxa"/>
            <w:gridSpan w:val="2"/>
          </w:tcPr>
          <w:p w:rsidR="006D3C4B" w:rsidRPr="006D3C4B" w:rsidRDefault="006D3C4B" w:rsidP="006D3C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3C4B">
              <w:rPr>
                <w:rFonts w:ascii="Times New Roman" w:hAnsi="Times New Roman"/>
                <w:b/>
                <w:sz w:val="24"/>
                <w:szCs w:val="24"/>
              </w:rPr>
              <w:t>Ноябрь 2018г</w:t>
            </w:r>
          </w:p>
        </w:tc>
        <w:tc>
          <w:tcPr>
            <w:tcW w:w="4395" w:type="dxa"/>
            <w:gridSpan w:val="2"/>
          </w:tcPr>
          <w:p w:rsidR="006D3C4B" w:rsidRPr="0000562B" w:rsidRDefault="006D3C4B" w:rsidP="006D3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0562B">
              <w:rPr>
                <w:rFonts w:ascii="Times New Roman" w:hAnsi="Times New Roman"/>
                <w:sz w:val="24"/>
                <w:szCs w:val="24"/>
              </w:rPr>
              <w:t>Педагогические работники.Организационно- пед. основы взаимодействия с семьями воспитанников детей с ОВЗ.</w:t>
            </w:r>
          </w:p>
        </w:tc>
        <w:tc>
          <w:tcPr>
            <w:tcW w:w="2551" w:type="dxa"/>
            <w:gridSpan w:val="3"/>
          </w:tcPr>
          <w:p w:rsidR="006D3C4B" w:rsidRPr="006D3C4B" w:rsidRDefault="006D3C4B" w:rsidP="006D3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C4B">
              <w:rPr>
                <w:rFonts w:ascii="Times New Roman" w:hAnsi="Times New Roman"/>
                <w:bCs/>
                <w:sz w:val="24"/>
                <w:szCs w:val="24"/>
              </w:rPr>
              <w:t>Герасимчук Е.А.- соц.пед.</w:t>
            </w:r>
          </w:p>
        </w:tc>
        <w:tc>
          <w:tcPr>
            <w:tcW w:w="1843" w:type="dxa"/>
          </w:tcPr>
          <w:p w:rsidR="006D3C4B" w:rsidRPr="006D3C4B" w:rsidRDefault="006D3C4B" w:rsidP="006D3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C4B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6D3C4B" w:rsidRPr="00173433" w:rsidTr="00B345E0">
        <w:tc>
          <w:tcPr>
            <w:tcW w:w="1809" w:type="dxa"/>
            <w:gridSpan w:val="2"/>
          </w:tcPr>
          <w:p w:rsidR="006D3C4B" w:rsidRPr="006D3C4B" w:rsidRDefault="006D3C4B" w:rsidP="006D3C4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3C4B">
              <w:rPr>
                <w:rFonts w:ascii="Times New Roman" w:hAnsi="Times New Roman"/>
                <w:b/>
                <w:sz w:val="24"/>
                <w:szCs w:val="24"/>
              </w:rPr>
              <w:t>Ноябрь 2018г.</w:t>
            </w:r>
          </w:p>
        </w:tc>
        <w:tc>
          <w:tcPr>
            <w:tcW w:w="4395" w:type="dxa"/>
            <w:gridSpan w:val="2"/>
          </w:tcPr>
          <w:p w:rsidR="006D3C4B" w:rsidRPr="006D3C4B" w:rsidRDefault="006D3C4B" w:rsidP="006D3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C4B">
              <w:rPr>
                <w:rFonts w:ascii="Times New Roman" w:hAnsi="Times New Roman"/>
                <w:sz w:val="24"/>
                <w:szCs w:val="24"/>
              </w:rPr>
              <w:t>Мастерская написания статьи.</w:t>
            </w:r>
          </w:p>
        </w:tc>
        <w:tc>
          <w:tcPr>
            <w:tcW w:w="2551" w:type="dxa"/>
            <w:gridSpan w:val="3"/>
          </w:tcPr>
          <w:p w:rsidR="006D3C4B" w:rsidRPr="006D3C4B" w:rsidRDefault="006D3C4B" w:rsidP="006D3C4B">
            <w:pPr>
              <w:spacing w:after="0"/>
              <w:rPr>
                <w:rFonts w:ascii="Times New Roman" w:hAnsi="Times New Roman"/>
                <w:bCs/>
              </w:rPr>
            </w:pPr>
            <w:r w:rsidRPr="006D3C4B">
              <w:rPr>
                <w:rFonts w:ascii="Times New Roman" w:hAnsi="Times New Roman"/>
                <w:bCs/>
                <w:sz w:val="24"/>
                <w:szCs w:val="24"/>
              </w:rPr>
              <w:t xml:space="preserve">Бударгина О.С </w:t>
            </w:r>
            <w:r w:rsidRPr="006D3C4B">
              <w:rPr>
                <w:rFonts w:ascii="Times New Roman" w:hAnsi="Times New Roman"/>
                <w:bCs/>
                <w:i/>
              </w:rPr>
              <w:t>.</w:t>
            </w:r>
            <w:r w:rsidRPr="006D3C4B">
              <w:rPr>
                <w:rFonts w:ascii="Times New Roman" w:hAnsi="Times New Roman"/>
                <w:bCs/>
              </w:rPr>
              <w:t>пед.психолог,</w:t>
            </w:r>
            <w:r w:rsidRPr="006D3C4B">
              <w:rPr>
                <w:rFonts w:ascii="Times New Roman" w:hAnsi="Times New Roman"/>
                <w:bCs/>
                <w:sz w:val="24"/>
                <w:szCs w:val="24"/>
              </w:rPr>
              <w:t xml:space="preserve"> Фирсова О.В-воспитатель, Чеснокова М.В.-зам.по УВР, Маришина И.В.-логопед, Герасимчук Е.А.- соц.пед.</w:t>
            </w:r>
          </w:p>
        </w:tc>
        <w:tc>
          <w:tcPr>
            <w:tcW w:w="1843" w:type="dxa"/>
          </w:tcPr>
          <w:p w:rsidR="006D3C4B" w:rsidRPr="006D3C4B" w:rsidRDefault="006D3C4B" w:rsidP="006D3C4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3C4B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6D3C4B" w:rsidRPr="00173433" w:rsidTr="00B345E0">
        <w:tc>
          <w:tcPr>
            <w:tcW w:w="1809" w:type="dxa"/>
            <w:gridSpan w:val="2"/>
          </w:tcPr>
          <w:p w:rsidR="006D3C4B" w:rsidRPr="006D3C4B" w:rsidRDefault="006D3C4B" w:rsidP="006D3C4B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D3C4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lastRenderedPageBreak/>
              <w:t>Декабрь 2018г.</w:t>
            </w:r>
          </w:p>
        </w:tc>
        <w:tc>
          <w:tcPr>
            <w:tcW w:w="4395" w:type="dxa"/>
            <w:gridSpan w:val="2"/>
          </w:tcPr>
          <w:p w:rsidR="006D3C4B" w:rsidRPr="006D3C4B" w:rsidRDefault="006D3C4B" w:rsidP="006D3C4B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3C4B">
              <w:rPr>
                <w:rFonts w:ascii="Times New Roman" w:hAnsi="Times New Roman"/>
                <w:color w:val="000000"/>
              </w:rPr>
              <w:t>Педагогические работники ДОО.</w:t>
            </w:r>
            <w:r w:rsidRPr="006D3C4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00562B">
              <w:rPr>
                <w:rFonts w:ascii="Times New Roman" w:hAnsi="Times New Roman"/>
                <w:bCs/>
                <w:color w:val="000000"/>
              </w:rPr>
              <w:t>Психолого-педагогическое сопровождение развития ребенка с ОВЗ в условиях дошкольной образовательной организации.</w:t>
            </w:r>
            <w:r w:rsidRPr="006D3C4B">
              <w:rPr>
                <w:rFonts w:ascii="Times New Roman" w:hAnsi="Times New Roman"/>
                <w:b/>
                <w:bCs/>
                <w:color w:val="000000"/>
              </w:rPr>
              <w:t xml:space="preserve">       </w:t>
            </w:r>
            <w:r w:rsidRPr="006D3C4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551" w:type="dxa"/>
            <w:gridSpan w:val="3"/>
          </w:tcPr>
          <w:p w:rsidR="006D3C4B" w:rsidRPr="006D3C4B" w:rsidRDefault="006D3C4B" w:rsidP="006D3C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3C4B">
              <w:rPr>
                <w:rFonts w:ascii="Times New Roman" w:hAnsi="Times New Roman"/>
                <w:sz w:val="24"/>
                <w:szCs w:val="24"/>
              </w:rPr>
              <w:t>Савельева Г.М.-воспитатель, Бударгина О.С.-педагог-психолог</w:t>
            </w:r>
          </w:p>
        </w:tc>
        <w:tc>
          <w:tcPr>
            <w:tcW w:w="1843" w:type="dxa"/>
          </w:tcPr>
          <w:p w:rsidR="006D3C4B" w:rsidRPr="006D3C4B" w:rsidRDefault="006D3C4B" w:rsidP="006D3C4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3C4B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6D3C4B" w:rsidRPr="00173433" w:rsidTr="00B345E0">
        <w:tc>
          <w:tcPr>
            <w:tcW w:w="1809" w:type="dxa"/>
            <w:gridSpan w:val="2"/>
          </w:tcPr>
          <w:p w:rsidR="006D3C4B" w:rsidRPr="006D3C4B" w:rsidRDefault="006D3C4B" w:rsidP="006D3C4B">
            <w:pPr>
              <w:spacing w:after="0" w:line="220" w:lineRule="atLeast"/>
              <w:jc w:val="both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6D3C4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Декабрь 2018г.</w:t>
            </w:r>
          </w:p>
        </w:tc>
        <w:tc>
          <w:tcPr>
            <w:tcW w:w="4395" w:type="dxa"/>
            <w:gridSpan w:val="2"/>
          </w:tcPr>
          <w:p w:rsidR="006D3C4B" w:rsidRPr="006D3C4B" w:rsidRDefault="006D3C4B" w:rsidP="00572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C4B">
              <w:rPr>
                <w:rFonts w:ascii="Times New Roman" w:hAnsi="Times New Roman"/>
                <w:sz w:val="24"/>
                <w:szCs w:val="24"/>
              </w:rPr>
              <w:t>Частное образовательное учреждение</w:t>
            </w:r>
          </w:p>
          <w:p w:rsidR="006D3C4B" w:rsidRPr="006D3C4B" w:rsidRDefault="006D3C4B" w:rsidP="00572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C4B">
              <w:rPr>
                <w:rFonts w:ascii="Times New Roman" w:hAnsi="Times New Roman"/>
                <w:sz w:val="24"/>
                <w:szCs w:val="24"/>
              </w:rPr>
              <w:t>дополнительного профессионального образования</w:t>
            </w:r>
          </w:p>
          <w:p w:rsidR="006D3C4B" w:rsidRPr="006D3C4B" w:rsidRDefault="006D3C4B" w:rsidP="00572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C4B">
              <w:rPr>
                <w:rFonts w:ascii="Times New Roman" w:hAnsi="Times New Roman"/>
                <w:sz w:val="24"/>
                <w:szCs w:val="24"/>
              </w:rPr>
              <w:t>«Академия бизнеса и управления системами»</w:t>
            </w:r>
          </w:p>
          <w:p w:rsidR="006D3C4B" w:rsidRPr="006D3C4B" w:rsidRDefault="006D3C4B" w:rsidP="00572E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</w:tcPr>
          <w:p w:rsidR="006D3C4B" w:rsidRPr="006D3C4B" w:rsidRDefault="006D3C4B" w:rsidP="00572E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C4B">
              <w:rPr>
                <w:rFonts w:ascii="Times New Roman" w:hAnsi="Times New Roman"/>
                <w:bCs/>
                <w:sz w:val="24"/>
                <w:szCs w:val="24"/>
              </w:rPr>
              <w:t>Гаврилова Н.А.-учит.-дефектолог.</w:t>
            </w:r>
          </w:p>
          <w:p w:rsidR="006D3C4B" w:rsidRPr="006D3C4B" w:rsidRDefault="006D3C4B" w:rsidP="00572E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3C4B" w:rsidRPr="006D3C4B" w:rsidRDefault="006D3C4B" w:rsidP="00572E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D3C4B" w:rsidRPr="006D3C4B" w:rsidRDefault="006D3C4B" w:rsidP="00572E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C4B">
              <w:rPr>
                <w:rFonts w:ascii="Times New Roman" w:hAnsi="Times New Roman"/>
                <w:bCs/>
                <w:sz w:val="24"/>
                <w:szCs w:val="24"/>
              </w:rPr>
              <w:t>Фирсова О.В., Корзинкина В.В..-воспитатели,</w:t>
            </w:r>
          </w:p>
        </w:tc>
        <w:tc>
          <w:tcPr>
            <w:tcW w:w="1843" w:type="dxa"/>
          </w:tcPr>
          <w:p w:rsidR="006D3C4B" w:rsidRPr="006D3C4B" w:rsidRDefault="006D3C4B" w:rsidP="00572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C4B">
              <w:rPr>
                <w:rFonts w:ascii="Times New Roman" w:hAnsi="Times New Roman"/>
                <w:sz w:val="24"/>
                <w:szCs w:val="24"/>
              </w:rPr>
              <w:t>Специальная педагогика. Дефектология.</w:t>
            </w:r>
          </w:p>
          <w:p w:rsidR="006D3C4B" w:rsidRPr="006D3C4B" w:rsidRDefault="006D3C4B" w:rsidP="00572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3C4B" w:rsidRPr="006D3C4B" w:rsidRDefault="006D3C4B" w:rsidP="00572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C4B">
              <w:rPr>
                <w:rFonts w:ascii="Times New Roman" w:hAnsi="Times New Roman"/>
                <w:sz w:val="24"/>
                <w:szCs w:val="24"/>
              </w:rPr>
              <w:t>Педагогика и методика дошкольного образования.</w:t>
            </w:r>
          </w:p>
        </w:tc>
      </w:tr>
      <w:tr w:rsidR="00572E45" w:rsidRPr="00173433" w:rsidTr="00B345E0">
        <w:tc>
          <w:tcPr>
            <w:tcW w:w="1809" w:type="dxa"/>
            <w:gridSpan w:val="2"/>
          </w:tcPr>
          <w:p w:rsidR="00572E45" w:rsidRPr="006D3C4B" w:rsidRDefault="00572E45" w:rsidP="006D3C4B">
            <w:pPr>
              <w:spacing w:after="0" w:line="220" w:lineRule="atLeast"/>
              <w:jc w:val="both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Январь 2019</w:t>
            </w:r>
            <w:r w:rsidRPr="006D3C4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г</w:t>
            </w:r>
          </w:p>
        </w:tc>
        <w:tc>
          <w:tcPr>
            <w:tcW w:w="4395" w:type="dxa"/>
            <w:gridSpan w:val="2"/>
          </w:tcPr>
          <w:p w:rsidR="00572E45" w:rsidRPr="00572E45" w:rsidRDefault="00572E45" w:rsidP="00572E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E45">
              <w:rPr>
                <w:rFonts w:ascii="Times New Roman" w:hAnsi="Times New Roman"/>
                <w:sz w:val="24"/>
                <w:szCs w:val="24"/>
              </w:rPr>
              <w:t>Автономной некоммерческой организация дополнительного профессионального образования «Национальный университет современных технологий» в г. Волгоград</w:t>
            </w:r>
          </w:p>
        </w:tc>
        <w:tc>
          <w:tcPr>
            <w:tcW w:w="2551" w:type="dxa"/>
            <w:gridSpan w:val="3"/>
          </w:tcPr>
          <w:p w:rsidR="00572E45" w:rsidRPr="006D3C4B" w:rsidRDefault="00572E45" w:rsidP="006D3C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Герасимчук Е.А.-соц.пед.</w:t>
            </w:r>
          </w:p>
        </w:tc>
        <w:tc>
          <w:tcPr>
            <w:tcW w:w="1843" w:type="dxa"/>
          </w:tcPr>
          <w:p w:rsidR="00572E45" w:rsidRPr="00572E45" w:rsidRDefault="00572E45" w:rsidP="006D3C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E45">
              <w:rPr>
                <w:rFonts w:ascii="Times New Roman" w:hAnsi="Times New Roman"/>
              </w:rPr>
              <w:t>Педагогическое образование: социальный педагог в соответствии с ФГОС</w:t>
            </w:r>
          </w:p>
        </w:tc>
      </w:tr>
      <w:tr w:rsidR="00A112B3" w:rsidRPr="00173433" w:rsidTr="00B345E0">
        <w:tc>
          <w:tcPr>
            <w:tcW w:w="1809" w:type="dxa"/>
            <w:gridSpan w:val="2"/>
          </w:tcPr>
          <w:p w:rsidR="00A112B3" w:rsidRPr="006D3C4B" w:rsidRDefault="00A112B3" w:rsidP="006D3C4B">
            <w:pPr>
              <w:spacing w:after="0" w:line="220" w:lineRule="atLeast"/>
              <w:jc w:val="both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Апрель-май 2019г.</w:t>
            </w:r>
          </w:p>
        </w:tc>
        <w:tc>
          <w:tcPr>
            <w:tcW w:w="4395" w:type="dxa"/>
            <w:gridSpan w:val="2"/>
          </w:tcPr>
          <w:p w:rsidR="00A112B3" w:rsidRPr="0000562B" w:rsidRDefault="00A112B3" w:rsidP="0000562B">
            <w:pPr>
              <w:rPr>
                <w:rFonts w:ascii="Times New Roman" w:hAnsi="Times New Roman"/>
                <w:sz w:val="24"/>
                <w:szCs w:val="24"/>
              </w:rPr>
            </w:pPr>
            <w:r w:rsidRPr="0000562B">
              <w:rPr>
                <w:rFonts w:ascii="Times New Roman" w:hAnsi="Times New Roman"/>
                <w:sz w:val="24"/>
                <w:szCs w:val="24"/>
              </w:rPr>
              <w:t>Социальные педагоги, более 3 лет стажа</w:t>
            </w:r>
            <w:r w:rsidRPr="0000562B">
              <w:rPr>
                <w:rFonts w:ascii="Times New Roman" w:hAnsi="Times New Roman"/>
                <w:bCs/>
                <w:sz w:val="24"/>
                <w:szCs w:val="24"/>
              </w:rPr>
              <w:t xml:space="preserve"> Актуальные задачи и современные  методы работы социального педагога. </w:t>
            </w:r>
          </w:p>
        </w:tc>
        <w:tc>
          <w:tcPr>
            <w:tcW w:w="2551" w:type="dxa"/>
            <w:gridSpan w:val="3"/>
          </w:tcPr>
          <w:p w:rsidR="00A112B3" w:rsidRPr="006D3C4B" w:rsidRDefault="00A112B3" w:rsidP="006D3C4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Герасимчук Е.А.-соц.пед.</w:t>
            </w:r>
          </w:p>
        </w:tc>
        <w:tc>
          <w:tcPr>
            <w:tcW w:w="1843" w:type="dxa"/>
          </w:tcPr>
          <w:p w:rsidR="00A112B3" w:rsidRPr="006D3C4B" w:rsidRDefault="00A112B3" w:rsidP="006D3C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C4B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A112B3" w:rsidRPr="00173433" w:rsidTr="00B345E0">
        <w:tc>
          <w:tcPr>
            <w:tcW w:w="1809" w:type="dxa"/>
            <w:gridSpan w:val="2"/>
          </w:tcPr>
          <w:p w:rsidR="00A112B3" w:rsidRPr="00CD6918" w:rsidRDefault="00A112B3" w:rsidP="006D3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918">
              <w:rPr>
                <w:rFonts w:ascii="Times New Roman" w:hAnsi="Times New Roman"/>
                <w:sz w:val="24"/>
                <w:szCs w:val="24"/>
              </w:rPr>
              <w:t>Июнь 2019г.</w:t>
            </w:r>
          </w:p>
        </w:tc>
        <w:tc>
          <w:tcPr>
            <w:tcW w:w="4395" w:type="dxa"/>
            <w:gridSpan w:val="2"/>
          </w:tcPr>
          <w:p w:rsidR="00A112B3" w:rsidRPr="0000562B" w:rsidRDefault="00A112B3" w:rsidP="000C79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56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Педагоги-психологи ДОУ</w:t>
            </w:r>
            <w:r w:rsidRPr="000056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Психолого-педагогическое сопровождение развития дошкольника как методологическая основа ФГОС ДО. В программе курсов: социально-коммуникативное развитие дошкольников, формирование и развитие интегративных личностных качеств в соответствии с ФГОС ДО. Психолого - педагогическое сопровождение игры по ФГОС ДО как ведущей деятельности дошкольников.</w:t>
            </w:r>
          </w:p>
        </w:tc>
        <w:tc>
          <w:tcPr>
            <w:tcW w:w="2551" w:type="dxa"/>
            <w:gridSpan w:val="3"/>
          </w:tcPr>
          <w:p w:rsidR="00A112B3" w:rsidRPr="00296244" w:rsidRDefault="00A112B3" w:rsidP="000C7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3C4B">
              <w:rPr>
                <w:rFonts w:ascii="Times New Roman" w:hAnsi="Times New Roman"/>
                <w:sz w:val="24"/>
                <w:szCs w:val="24"/>
              </w:rPr>
              <w:t>Бударгина О.С.-педагог-психолог</w:t>
            </w:r>
          </w:p>
        </w:tc>
        <w:tc>
          <w:tcPr>
            <w:tcW w:w="1843" w:type="dxa"/>
          </w:tcPr>
          <w:p w:rsidR="00A112B3" w:rsidRPr="00173433" w:rsidRDefault="00A112B3" w:rsidP="00B66B9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3C4B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A112B3" w:rsidRPr="00173433" w:rsidTr="00B345E0">
        <w:tc>
          <w:tcPr>
            <w:tcW w:w="1809" w:type="dxa"/>
            <w:gridSpan w:val="2"/>
          </w:tcPr>
          <w:p w:rsidR="00A112B3" w:rsidRPr="00EF49E6" w:rsidRDefault="00A112B3" w:rsidP="00270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9E6">
              <w:rPr>
                <w:rFonts w:ascii="Times New Roman" w:hAnsi="Times New Roman"/>
                <w:sz w:val="24"/>
                <w:szCs w:val="24"/>
              </w:rPr>
              <w:t>Сентябрь-октябрь 2019г</w:t>
            </w:r>
          </w:p>
        </w:tc>
        <w:tc>
          <w:tcPr>
            <w:tcW w:w="4395" w:type="dxa"/>
            <w:gridSpan w:val="2"/>
          </w:tcPr>
          <w:p w:rsidR="00A112B3" w:rsidRPr="0000562B" w:rsidRDefault="00A112B3" w:rsidP="00005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056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 коррекционных групп ДОО</w:t>
            </w:r>
            <w:r w:rsidRPr="000056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Развитие профессиональной компетентности воспитателя коррекционных групп ДОО в соответствии с требованиями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 (воспитатель, учитель</w:t>
            </w:r>
          </w:p>
        </w:tc>
        <w:tc>
          <w:tcPr>
            <w:tcW w:w="2551" w:type="dxa"/>
            <w:gridSpan w:val="3"/>
          </w:tcPr>
          <w:p w:rsidR="00A112B3" w:rsidRPr="00EF49E6" w:rsidRDefault="00A112B3" w:rsidP="002C1EE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F49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Корочкина К.А., Савельева-</w:t>
            </w:r>
          </w:p>
          <w:p w:rsidR="00A112B3" w:rsidRPr="00173433" w:rsidRDefault="00A112B3" w:rsidP="002C1EE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49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</w:tcPr>
          <w:p w:rsidR="00A112B3" w:rsidRPr="00173433" w:rsidRDefault="00A112B3" w:rsidP="00B66B9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112B3" w:rsidRPr="00173433" w:rsidTr="00B345E0">
        <w:tc>
          <w:tcPr>
            <w:tcW w:w="1809" w:type="dxa"/>
            <w:gridSpan w:val="2"/>
          </w:tcPr>
          <w:p w:rsidR="00A112B3" w:rsidRPr="00173433" w:rsidRDefault="00A112B3" w:rsidP="00270BB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F49E6">
              <w:rPr>
                <w:rFonts w:ascii="Times New Roman" w:hAnsi="Times New Roman"/>
                <w:sz w:val="24"/>
                <w:szCs w:val="24"/>
              </w:rPr>
              <w:t>Сентябрь-октябрь 2019г</w:t>
            </w:r>
          </w:p>
        </w:tc>
        <w:tc>
          <w:tcPr>
            <w:tcW w:w="4395" w:type="dxa"/>
            <w:gridSpan w:val="2"/>
          </w:tcPr>
          <w:p w:rsidR="00A112B3" w:rsidRPr="00B345E0" w:rsidRDefault="00A112B3" w:rsidP="0000562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45E0">
              <w:rPr>
                <w:rFonts w:ascii="Times New Roman" w:hAnsi="Times New Roman"/>
                <w:sz w:val="24"/>
                <w:szCs w:val="24"/>
              </w:rPr>
              <w:t>Учителя-логопеды ДОУ</w:t>
            </w:r>
            <w:r w:rsidRPr="00B345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0562B">
              <w:rPr>
                <w:rFonts w:ascii="Times New Roman" w:hAnsi="Times New Roman"/>
                <w:bCs/>
                <w:sz w:val="24"/>
                <w:szCs w:val="24"/>
              </w:rPr>
              <w:t>Проектирование профессиональной деятельности учителя-логопеда в соответствии с профессиональным стандартом "Педагог-дефектолог (учитель-логопед, сурдопедагог, олигофренопедагог, тифлопедагог)".</w:t>
            </w:r>
            <w:r w:rsidRPr="00B34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3"/>
          </w:tcPr>
          <w:p w:rsidR="00A112B3" w:rsidRPr="00173433" w:rsidRDefault="00A112B3" w:rsidP="002C1EE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3C4B">
              <w:rPr>
                <w:rFonts w:ascii="Times New Roman" w:hAnsi="Times New Roman"/>
                <w:bCs/>
                <w:sz w:val="24"/>
                <w:szCs w:val="24"/>
              </w:rPr>
              <w:t>Маришина И.В.-логопед,</w:t>
            </w:r>
          </w:p>
        </w:tc>
        <w:tc>
          <w:tcPr>
            <w:tcW w:w="1843" w:type="dxa"/>
          </w:tcPr>
          <w:p w:rsidR="00A112B3" w:rsidRPr="00173433" w:rsidRDefault="00A112B3" w:rsidP="00B66B9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CC7157" w:rsidRPr="00173433" w:rsidRDefault="00CC7157" w:rsidP="00CC7157">
      <w:pPr>
        <w:pStyle w:val="a3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572E45" w:rsidRDefault="00572E45" w:rsidP="00CC715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72E45" w:rsidRDefault="00572E45" w:rsidP="00CC715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72E45" w:rsidRDefault="00572E45" w:rsidP="00CC715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74BC" w:rsidRDefault="00CC7157" w:rsidP="00CC715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6265">
        <w:rPr>
          <w:rFonts w:ascii="Times New Roman" w:hAnsi="Times New Roman"/>
          <w:b/>
          <w:sz w:val="28"/>
          <w:szCs w:val="28"/>
        </w:rPr>
        <w:lastRenderedPageBreak/>
        <w:t>6</w:t>
      </w:r>
      <w:r w:rsidRPr="00A01402">
        <w:rPr>
          <w:rFonts w:ascii="Times New Roman" w:hAnsi="Times New Roman"/>
          <w:b/>
          <w:sz w:val="28"/>
          <w:szCs w:val="28"/>
        </w:rPr>
        <w:t>.</w:t>
      </w:r>
      <w:r w:rsidR="002E09B7" w:rsidRPr="00A01402">
        <w:rPr>
          <w:rFonts w:ascii="Times New Roman" w:hAnsi="Times New Roman"/>
          <w:b/>
          <w:sz w:val="28"/>
          <w:szCs w:val="28"/>
        </w:rPr>
        <w:t>Работа специалистов Службы сопровождения замещающих семей</w:t>
      </w:r>
      <w:r w:rsidR="00E004FB" w:rsidRPr="00A01402">
        <w:rPr>
          <w:rFonts w:ascii="Times New Roman" w:hAnsi="Times New Roman"/>
          <w:b/>
          <w:sz w:val="28"/>
          <w:szCs w:val="28"/>
        </w:rPr>
        <w:t>.</w:t>
      </w:r>
    </w:p>
    <w:p w:rsidR="0000562B" w:rsidRPr="00A01402" w:rsidRDefault="0000562B" w:rsidP="00CC715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548DB" w:rsidRDefault="004F3EA0" w:rsidP="00C232D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A01402">
        <w:rPr>
          <w:rFonts w:ascii="Times New Roman" w:hAnsi="Times New Roman"/>
          <w:sz w:val="28"/>
          <w:szCs w:val="28"/>
        </w:rPr>
        <w:t xml:space="preserve">   Служба сопро</w:t>
      </w:r>
      <w:r w:rsidR="00E004FB" w:rsidRPr="00A01402">
        <w:rPr>
          <w:rFonts w:ascii="Times New Roman" w:hAnsi="Times New Roman"/>
          <w:sz w:val="28"/>
          <w:szCs w:val="28"/>
        </w:rPr>
        <w:t>вождения</w:t>
      </w:r>
      <w:r w:rsidRPr="00A01402">
        <w:rPr>
          <w:rFonts w:ascii="Times New Roman" w:hAnsi="Times New Roman"/>
          <w:sz w:val="28"/>
          <w:szCs w:val="28"/>
        </w:rPr>
        <w:t xml:space="preserve"> </w:t>
      </w:r>
      <w:r w:rsidR="001548DB" w:rsidRPr="00A01402">
        <w:rPr>
          <w:rFonts w:ascii="Times New Roman" w:hAnsi="Times New Roman"/>
          <w:sz w:val="28"/>
          <w:szCs w:val="28"/>
        </w:rPr>
        <w:t>функционирует в учреждении на основании Приказа департамента образования администрации Владимирской области № 67-А от 04.02.2009г.;</w:t>
      </w:r>
      <w:r w:rsidR="0042047E" w:rsidRPr="00A01402">
        <w:rPr>
          <w:rFonts w:ascii="Times New Roman" w:hAnsi="Times New Roman"/>
          <w:sz w:val="28"/>
          <w:szCs w:val="28"/>
        </w:rPr>
        <w:t xml:space="preserve"> </w:t>
      </w:r>
      <w:r w:rsidR="001548DB" w:rsidRPr="00A01402">
        <w:rPr>
          <w:rFonts w:ascii="Times New Roman" w:hAnsi="Times New Roman"/>
          <w:sz w:val="28"/>
          <w:szCs w:val="28"/>
        </w:rPr>
        <w:t>Соглашени</w:t>
      </w:r>
      <w:r w:rsidR="002E74BC" w:rsidRPr="00A01402">
        <w:rPr>
          <w:rFonts w:ascii="Times New Roman" w:hAnsi="Times New Roman"/>
          <w:sz w:val="28"/>
          <w:szCs w:val="28"/>
        </w:rPr>
        <w:t>я</w:t>
      </w:r>
      <w:r w:rsidR="001548DB" w:rsidRPr="00A01402">
        <w:rPr>
          <w:rFonts w:ascii="Times New Roman" w:hAnsi="Times New Roman"/>
          <w:sz w:val="28"/>
          <w:szCs w:val="28"/>
        </w:rPr>
        <w:t xml:space="preserve"> о совместной деятельности Службы сопровождения замещающих семей с органами опеки и попечительства администрации Суздальского района о</w:t>
      </w:r>
      <w:r w:rsidR="00EE0C08" w:rsidRPr="00A01402">
        <w:rPr>
          <w:rFonts w:ascii="Times New Roman" w:hAnsi="Times New Roman"/>
          <w:sz w:val="28"/>
          <w:szCs w:val="28"/>
        </w:rPr>
        <w:t xml:space="preserve">т </w:t>
      </w:r>
      <w:r w:rsidR="00D667BB" w:rsidRPr="00A01402">
        <w:rPr>
          <w:rFonts w:ascii="Times New Roman" w:hAnsi="Times New Roman"/>
          <w:sz w:val="28"/>
          <w:szCs w:val="28"/>
        </w:rPr>
        <w:t xml:space="preserve"> 18.12.2014г.</w:t>
      </w:r>
      <w:r w:rsidR="001548DB" w:rsidRPr="00A01402">
        <w:rPr>
          <w:rFonts w:ascii="Times New Roman" w:hAnsi="Times New Roman"/>
          <w:sz w:val="28"/>
          <w:szCs w:val="28"/>
        </w:rPr>
        <w:t>;</w:t>
      </w:r>
      <w:r w:rsidR="00A01402">
        <w:rPr>
          <w:rFonts w:ascii="Times New Roman" w:hAnsi="Times New Roman"/>
          <w:sz w:val="28"/>
          <w:szCs w:val="28"/>
        </w:rPr>
        <w:t xml:space="preserve"> </w:t>
      </w:r>
      <w:r w:rsidR="001548DB" w:rsidRPr="00A01402">
        <w:rPr>
          <w:rFonts w:ascii="Times New Roman" w:hAnsi="Times New Roman"/>
          <w:sz w:val="28"/>
          <w:szCs w:val="28"/>
        </w:rPr>
        <w:t>Положени</w:t>
      </w:r>
      <w:r w:rsidR="002E74BC" w:rsidRPr="00A01402">
        <w:rPr>
          <w:rFonts w:ascii="Times New Roman" w:hAnsi="Times New Roman"/>
          <w:sz w:val="28"/>
          <w:szCs w:val="28"/>
        </w:rPr>
        <w:t>я</w:t>
      </w:r>
      <w:r w:rsidR="001548DB" w:rsidRPr="00A01402">
        <w:rPr>
          <w:rFonts w:ascii="Times New Roman" w:hAnsi="Times New Roman"/>
          <w:sz w:val="28"/>
          <w:szCs w:val="28"/>
        </w:rPr>
        <w:t xml:space="preserve"> о службе сопровождения замещающих семей утверждено директором 20.10.2008 г</w:t>
      </w:r>
      <w:r w:rsidR="001548DB" w:rsidRPr="00A01402">
        <w:t>;</w:t>
      </w:r>
      <w:r w:rsidRPr="00A01402">
        <w:t xml:space="preserve"> </w:t>
      </w:r>
      <w:r w:rsidR="009C645F" w:rsidRPr="00A01402">
        <w:rPr>
          <w:rFonts w:ascii="Times New Roman" w:hAnsi="Times New Roman"/>
          <w:sz w:val="28"/>
          <w:szCs w:val="28"/>
        </w:rPr>
        <w:t>Договора о безвозмездном оказании услуг от 30 ноября 2012 года.</w:t>
      </w:r>
    </w:p>
    <w:p w:rsidR="0000562B" w:rsidRPr="00A01402" w:rsidRDefault="0000562B" w:rsidP="00C232D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E6EE0" w:rsidRDefault="00DE6EE0" w:rsidP="00CB237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6EE0">
        <w:rPr>
          <w:rFonts w:ascii="Times New Roman" w:hAnsi="Times New Roman"/>
          <w:b/>
          <w:sz w:val="28"/>
          <w:szCs w:val="28"/>
        </w:rPr>
        <w:t>Работа с педагогами,  участие в семинарах, конференциях, методических объединениях, повышение квалификации и  др.</w:t>
      </w:r>
    </w:p>
    <w:p w:rsidR="00CB2379" w:rsidRPr="00CB2379" w:rsidRDefault="00CB2379" w:rsidP="00CB2379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E6EE0" w:rsidRPr="00CB2379" w:rsidRDefault="00DE6EE0" w:rsidP="00CB2379">
      <w:pPr>
        <w:spacing w:after="0" w:line="240" w:lineRule="auto"/>
        <w:ind w:left="256" w:hanging="180"/>
        <w:jc w:val="both"/>
        <w:rPr>
          <w:rFonts w:ascii="Times New Roman" w:hAnsi="Times New Roman"/>
          <w:b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 xml:space="preserve"> </w:t>
      </w:r>
      <w:r w:rsidRPr="00DE6EE0">
        <w:rPr>
          <w:rFonts w:ascii="Times New Roman" w:hAnsi="Times New Roman"/>
          <w:b/>
          <w:sz w:val="28"/>
          <w:szCs w:val="28"/>
        </w:rPr>
        <w:t>Участие в работе ПМПК</w:t>
      </w:r>
      <w:r w:rsidR="00CB2379">
        <w:rPr>
          <w:rFonts w:ascii="Times New Roman" w:hAnsi="Times New Roman"/>
          <w:b/>
          <w:sz w:val="28"/>
          <w:szCs w:val="28"/>
        </w:rPr>
        <w:t>.</w:t>
      </w:r>
    </w:p>
    <w:p w:rsidR="00CB2379" w:rsidRDefault="00CB2379" w:rsidP="00CB2379">
      <w:pPr>
        <w:spacing w:after="0"/>
        <w:ind w:left="256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DE6EE0" w:rsidRPr="00DE6EE0">
        <w:rPr>
          <w:rFonts w:ascii="Times New Roman" w:hAnsi="Times New Roman"/>
          <w:sz w:val="28"/>
          <w:szCs w:val="28"/>
        </w:rPr>
        <w:t>едение индивидуального плана развития ребенка и работа по этому плану.</w:t>
      </w:r>
    </w:p>
    <w:p w:rsidR="00CB2379" w:rsidRDefault="00DE6EE0" w:rsidP="00CB2379">
      <w:pPr>
        <w:spacing w:after="0"/>
        <w:ind w:left="256" w:hanging="180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b/>
          <w:sz w:val="28"/>
          <w:szCs w:val="28"/>
        </w:rPr>
        <w:t>Консультация</w:t>
      </w:r>
      <w:r w:rsidRPr="00DE6EE0">
        <w:rPr>
          <w:rFonts w:ascii="Times New Roman" w:hAnsi="Times New Roman"/>
          <w:sz w:val="28"/>
          <w:szCs w:val="28"/>
        </w:rPr>
        <w:t xml:space="preserve"> «Роль загадок в развитии дошкольника» - Герасимчук Е.А.</w:t>
      </w:r>
    </w:p>
    <w:p w:rsidR="00DE6EE0" w:rsidRPr="00CB2379" w:rsidRDefault="00DE6EE0" w:rsidP="00CB2379">
      <w:pPr>
        <w:spacing w:after="0"/>
        <w:ind w:left="256" w:hanging="180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 xml:space="preserve">  </w:t>
      </w:r>
      <w:r w:rsidRPr="00DE6EE0">
        <w:rPr>
          <w:rFonts w:ascii="Times New Roman" w:hAnsi="Times New Roman"/>
          <w:b/>
          <w:sz w:val="28"/>
          <w:szCs w:val="28"/>
        </w:rPr>
        <w:t>Участие:</w:t>
      </w:r>
    </w:p>
    <w:p w:rsidR="00DE6EE0" w:rsidRPr="00DE6EE0" w:rsidRDefault="00DE6EE0" w:rsidP="00CB237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E6EE0">
        <w:rPr>
          <w:rFonts w:ascii="Times New Roman" w:hAnsi="Times New Roman"/>
          <w:bCs/>
          <w:sz w:val="28"/>
          <w:szCs w:val="28"/>
        </w:rPr>
        <w:t xml:space="preserve">- в работе областного семинара «Приемные подростки. Дороги перемен» в фонде </w:t>
      </w:r>
    </w:p>
    <w:p w:rsidR="00DE6EE0" w:rsidRPr="00DE6EE0" w:rsidRDefault="00DE6EE0" w:rsidP="00CB237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E6EE0">
        <w:rPr>
          <w:rFonts w:ascii="Times New Roman" w:hAnsi="Times New Roman"/>
          <w:bCs/>
          <w:sz w:val="28"/>
          <w:szCs w:val="28"/>
        </w:rPr>
        <w:t>« Надежда» - Герасимчук Е.А.;</w:t>
      </w:r>
    </w:p>
    <w:p w:rsidR="00DE6EE0" w:rsidRPr="00DE6EE0" w:rsidRDefault="00DE6EE0" w:rsidP="00CB237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E6EE0">
        <w:rPr>
          <w:rFonts w:ascii="Times New Roman" w:hAnsi="Times New Roman"/>
          <w:bCs/>
          <w:sz w:val="28"/>
          <w:szCs w:val="28"/>
        </w:rPr>
        <w:t>- в работе областного семинара – тренинга на тему «Преемственность и индивидуализация программ подготовки и сопровождения замещающих семей. Опыт регионов России» в фонде «Надежда» - Зинина Е.Н., Герасимчук Е.А.;</w:t>
      </w:r>
    </w:p>
    <w:p w:rsidR="00DE6EE0" w:rsidRPr="00DE6EE0" w:rsidRDefault="00DE6EE0" w:rsidP="00CB237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E6EE0">
        <w:rPr>
          <w:rFonts w:ascii="Times New Roman" w:hAnsi="Times New Roman"/>
          <w:bCs/>
          <w:sz w:val="28"/>
          <w:szCs w:val="28"/>
        </w:rPr>
        <w:t xml:space="preserve">-  в 3-м областном Слете замещающих родителей «Вместе детям» - Герасимчук Е.А. </w:t>
      </w:r>
    </w:p>
    <w:p w:rsidR="00DE6EE0" w:rsidRPr="00DE6EE0" w:rsidRDefault="00DE6EE0" w:rsidP="00CB23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 xml:space="preserve"> </w:t>
      </w:r>
      <w:r w:rsidRPr="00DE6EE0">
        <w:rPr>
          <w:rFonts w:ascii="Times New Roman" w:hAnsi="Times New Roman"/>
          <w:b/>
          <w:sz w:val="28"/>
          <w:szCs w:val="28"/>
        </w:rPr>
        <w:t>Курсовая подготовка:</w:t>
      </w:r>
    </w:p>
    <w:p w:rsidR="00DE6EE0" w:rsidRPr="00DE6EE0" w:rsidRDefault="00DE6EE0" w:rsidP="00CB23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>- по теме «Организационно-педагогические основы взаимодействия с семьями, воспитывающими детей с ОВЗ» в ВИРО – Герасимчук Е.А.;</w:t>
      </w:r>
    </w:p>
    <w:p w:rsidR="00DE6EE0" w:rsidRPr="00DE6EE0" w:rsidRDefault="00DE6EE0" w:rsidP="00CB23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>-  по теме «Школьная медиация: принципы, условия и инструменты» в ВИРО – Герасимчук Е.А.;</w:t>
      </w:r>
    </w:p>
    <w:p w:rsidR="00DE6EE0" w:rsidRPr="00DE6EE0" w:rsidRDefault="00DE6EE0" w:rsidP="00CB23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>-     по теме «Актуальные задачи и современные методы работы социального педагога и воспитателя учреждения интернатного типа» в ВИРО – Герасимчук Е.А.</w:t>
      </w:r>
    </w:p>
    <w:p w:rsidR="00DE6EE0" w:rsidRPr="00DE6EE0" w:rsidRDefault="00DE6EE0" w:rsidP="00CB2379">
      <w:pPr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 xml:space="preserve">  </w:t>
      </w:r>
      <w:r w:rsidRPr="00DE6EE0">
        <w:rPr>
          <w:rFonts w:ascii="Times New Roman" w:hAnsi="Times New Roman"/>
          <w:b/>
          <w:sz w:val="28"/>
          <w:szCs w:val="28"/>
        </w:rPr>
        <w:t>Профессиональная переподготовка</w:t>
      </w:r>
      <w:r w:rsidRPr="00DE6EE0">
        <w:rPr>
          <w:rFonts w:ascii="Times New Roman" w:hAnsi="Times New Roman"/>
          <w:sz w:val="28"/>
          <w:szCs w:val="28"/>
        </w:rPr>
        <w:t xml:space="preserve"> по программе «Педагогическое образование: социальный педагог в соответствии с ФГОС» в автономной некоммерческой организации дополнительного профессионального образования «Национальный университет современных технологий» в г. Волгограде – Герасимчук Е.А.</w:t>
      </w:r>
    </w:p>
    <w:p w:rsidR="00DE6EE0" w:rsidRPr="00DE6EE0" w:rsidRDefault="00DE6EE0" w:rsidP="00CB2379">
      <w:pPr>
        <w:jc w:val="both"/>
        <w:rPr>
          <w:rFonts w:ascii="Times New Roman" w:hAnsi="Times New Roman"/>
          <w:b/>
          <w:sz w:val="28"/>
          <w:szCs w:val="28"/>
        </w:rPr>
      </w:pPr>
      <w:r w:rsidRPr="00DE6EE0">
        <w:rPr>
          <w:rFonts w:ascii="Times New Roman" w:hAnsi="Times New Roman"/>
          <w:b/>
          <w:sz w:val="28"/>
          <w:szCs w:val="28"/>
        </w:rPr>
        <w:t>2</w:t>
      </w:r>
      <w:r w:rsidRPr="00DE6EE0">
        <w:rPr>
          <w:rFonts w:ascii="Times New Roman" w:hAnsi="Times New Roman"/>
          <w:sz w:val="28"/>
          <w:szCs w:val="28"/>
        </w:rPr>
        <w:t>.</w:t>
      </w:r>
      <w:r w:rsidRPr="00DE6EE0">
        <w:rPr>
          <w:rFonts w:ascii="Times New Roman" w:hAnsi="Times New Roman"/>
          <w:b/>
          <w:sz w:val="28"/>
          <w:szCs w:val="28"/>
        </w:rPr>
        <w:t>Работа с детьми детского дома:</w:t>
      </w:r>
    </w:p>
    <w:p w:rsidR="00DE6EE0" w:rsidRPr="00DE6EE0" w:rsidRDefault="00DE6EE0" w:rsidP="00CB2379">
      <w:pPr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 xml:space="preserve">- </w:t>
      </w:r>
      <w:r w:rsidRPr="00DE6EE0">
        <w:rPr>
          <w:rFonts w:ascii="Times New Roman" w:hAnsi="Times New Roman"/>
          <w:b/>
          <w:sz w:val="28"/>
          <w:szCs w:val="28"/>
        </w:rPr>
        <w:t xml:space="preserve">проводились </w:t>
      </w:r>
      <w:r w:rsidRPr="00DE6EE0">
        <w:rPr>
          <w:rFonts w:ascii="Times New Roman" w:hAnsi="Times New Roman"/>
          <w:sz w:val="28"/>
          <w:szCs w:val="28"/>
        </w:rPr>
        <w:t>занятия по Программе подготовки ребенка к переходу в семью «Мой путь домой» с воспитанниками  старшего дошкольного возраста с ОВЗ;</w:t>
      </w:r>
    </w:p>
    <w:p w:rsidR="00DE6EE0" w:rsidRPr="00DE6EE0" w:rsidRDefault="00DE6EE0" w:rsidP="00CB2379">
      <w:pPr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 xml:space="preserve">- </w:t>
      </w:r>
      <w:r w:rsidRPr="00DE6EE0">
        <w:rPr>
          <w:rFonts w:ascii="Times New Roman" w:hAnsi="Times New Roman"/>
          <w:b/>
          <w:sz w:val="28"/>
          <w:szCs w:val="28"/>
        </w:rPr>
        <w:t xml:space="preserve">проводились </w:t>
      </w:r>
      <w:r w:rsidRPr="00DE6EE0">
        <w:rPr>
          <w:rFonts w:ascii="Times New Roman" w:hAnsi="Times New Roman"/>
          <w:sz w:val="28"/>
          <w:szCs w:val="28"/>
        </w:rPr>
        <w:t>индивидуальные занятия с детьми по семейной тематике в течение учебного года;</w:t>
      </w:r>
    </w:p>
    <w:p w:rsidR="00DE6EE0" w:rsidRPr="00DE6EE0" w:rsidRDefault="00DE6EE0" w:rsidP="00CB2379">
      <w:pPr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b/>
          <w:sz w:val="28"/>
          <w:szCs w:val="28"/>
        </w:rPr>
        <w:lastRenderedPageBreak/>
        <w:t>- принимали</w:t>
      </w:r>
      <w:r w:rsidRPr="00DE6EE0">
        <w:rPr>
          <w:rFonts w:ascii="Times New Roman" w:hAnsi="Times New Roman"/>
          <w:sz w:val="28"/>
          <w:szCs w:val="28"/>
        </w:rPr>
        <w:t xml:space="preserve"> участие в подготовке и проведении детских утренников;</w:t>
      </w:r>
    </w:p>
    <w:p w:rsidR="00DE6EE0" w:rsidRPr="00DE6EE0" w:rsidRDefault="00DE6EE0" w:rsidP="00CB23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>-  совместно с другими педагогами организовали экскурсии в детскую библиотеку, магазин, аптеку, к Вечному огню, пешие прогулки по близлежащим к детскому дому улицам города;</w:t>
      </w:r>
    </w:p>
    <w:p w:rsidR="00DE6EE0" w:rsidRPr="00DE6EE0" w:rsidRDefault="00DE6EE0" w:rsidP="00CB23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>-  принимали участие в подготовке выступления на областном конкурсе «Муза и дети» - Герасимчук Е.А.;</w:t>
      </w:r>
    </w:p>
    <w:p w:rsidR="00DE6EE0" w:rsidRPr="00DE6EE0" w:rsidRDefault="00DE6EE0" w:rsidP="00CB23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 xml:space="preserve">-  принимали участие в изготовлении Куклы – Масленицы на городской конкурс к празднику «Масленица» - Герасимчук Е.А.  </w:t>
      </w:r>
    </w:p>
    <w:p w:rsidR="00DE6EE0" w:rsidRPr="00DE6EE0" w:rsidRDefault="00DE6EE0" w:rsidP="00CB2379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DE6EE0">
        <w:rPr>
          <w:rFonts w:ascii="Times New Roman" w:hAnsi="Times New Roman"/>
          <w:b/>
          <w:sz w:val="28"/>
          <w:szCs w:val="28"/>
        </w:rPr>
        <w:t>3.Работа с кровными родственниками детей детского дома.</w:t>
      </w:r>
    </w:p>
    <w:p w:rsidR="00DE6EE0" w:rsidRPr="00DE6EE0" w:rsidRDefault="00DE6EE0" w:rsidP="00CB23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>- телефонные переговоры – 4 семьи;</w:t>
      </w:r>
    </w:p>
    <w:p w:rsidR="00DE6EE0" w:rsidRPr="00DE6EE0" w:rsidRDefault="00DE6EE0" w:rsidP="00CB23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 xml:space="preserve">- посещение  ребенка в детском доме – 10 семей </w:t>
      </w:r>
    </w:p>
    <w:p w:rsidR="00DE6EE0" w:rsidRPr="00DE6EE0" w:rsidRDefault="00DE6EE0" w:rsidP="00CB23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>-  проведены беседы и консультации с родителями:</w:t>
      </w:r>
    </w:p>
    <w:p w:rsidR="00DE6EE0" w:rsidRPr="00DE6EE0" w:rsidRDefault="00DE6EE0" w:rsidP="00CB23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>«Роль семьи в развитии ребенка»;</w:t>
      </w:r>
    </w:p>
    <w:p w:rsidR="00DE6EE0" w:rsidRPr="00DE6EE0" w:rsidRDefault="00DE6EE0" w:rsidP="00CB23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>«Права и обязанности детей»;</w:t>
      </w:r>
    </w:p>
    <w:p w:rsidR="00DE6EE0" w:rsidRPr="00DE6EE0" w:rsidRDefault="00DE6EE0" w:rsidP="00CB23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>«Права и обязанности родителей»;</w:t>
      </w:r>
    </w:p>
    <w:p w:rsidR="00DE6EE0" w:rsidRPr="00DE6EE0" w:rsidRDefault="00DE6EE0" w:rsidP="00CB23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 xml:space="preserve"> «Эффективное взаимодействие с ребенком»;</w:t>
      </w:r>
    </w:p>
    <w:p w:rsidR="00DE6EE0" w:rsidRPr="00DE6EE0" w:rsidRDefault="00DE6EE0" w:rsidP="00CB23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>«Играем с ребенком дома»;</w:t>
      </w:r>
    </w:p>
    <w:p w:rsidR="00DE6EE0" w:rsidRPr="00DE6EE0" w:rsidRDefault="00DE6EE0" w:rsidP="00CB23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>«Разъяснение статьи 69 СК РФ» и т.д.,  всего    38   консультаций.</w:t>
      </w:r>
    </w:p>
    <w:p w:rsidR="00DE6EE0" w:rsidRPr="00DE6EE0" w:rsidRDefault="00DE6EE0" w:rsidP="00CB23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>-  постоянно обновляется материал на стенде  «Для вас, родители»;</w:t>
      </w:r>
    </w:p>
    <w:p w:rsidR="00DE6EE0" w:rsidRPr="00DE6EE0" w:rsidRDefault="00DE6EE0" w:rsidP="00CB23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>-  работа с кровными родителями и семьями воспитанников детского дома ведется по программе «Навстречу друг другу»;</w:t>
      </w:r>
    </w:p>
    <w:p w:rsidR="00DE6EE0" w:rsidRDefault="00DE6EE0" w:rsidP="00CB2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>- собирается и дополняется методический и диагностический материал для работы с кровными  родственниками.</w:t>
      </w:r>
    </w:p>
    <w:p w:rsidR="00CB2379" w:rsidRPr="00CB2379" w:rsidRDefault="00CB2379" w:rsidP="00CB23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6EE0" w:rsidRPr="00DE6EE0" w:rsidRDefault="00DE6EE0" w:rsidP="00CB237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6EE0">
        <w:rPr>
          <w:rFonts w:ascii="Times New Roman" w:hAnsi="Times New Roman"/>
          <w:b/>
          <w:sz w:val="28"/>
          <w:szCs w:val="28"/>
        </w:rPr>
        <w:t>4.Работа с замещающими семьями и кандидатами в замещающие родители.</w:t>
      </w:r>
    </w:p>
    <w:p w:rsidR="00DE6EE0" w:rsidRPr="00DE6EE0" w:rsidRDefault="00DE6EE0" w:rsidP="00CB237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>-</w:t>
      </w:r>
      <w:r w:rsidRPr="00DE6EE0">
        <w:rPr>
          <w:rFonts w:ascii="Times New Roman" w:hAnsi="Times New Roman"/>
          <w:b/>
          <w:sz w:val="28"/>
          <w:szCs w:val="28"/>
        </w:rPr>
        <w:t>совместно с ООП осуществляли</w:t>
      </w:r>
      <w:r w:rsidRPr="00DE6EE0">
        <w:rPr>
          <w:rFonts w:ascii="Times New Roman" w:hAnsi="Times New Roman"/>
          <w:sz w:val="28"/>
          <w:szCs w:val="28"/>
        </w:rPr>
        <w:t xml:space="preserve">  контроль за состоянием и развитием 59 приёмных детей в возрасте от 3 до 18 лет (35семей) в виде проверок и оказания  психолого-педагогической  помощи приемным детям и замещающим родителям;  по результатам оформлялись  отчеты с выводами, рекомендациями и заключением проверки.</w:t>
      </w:r>
    </w:p>
    <w:p w:rsidR="00DE6EE0" w:rsidRPr="00DE6EE0" w:rsidRDefault="00DE6EE0" w:rsidP="00CB237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 xml:space="preserve">- </w:t>
      </w:r>
      <w:r w:rsidRPr="00DE6EE0">
        <w:rPr>
          <w:rFonts w:ascii="Times New Roman" w:hAnsi="Times New Roman"/>
          <w:b/>
          <w:sz w:val="28"/>
          <w:szCs w:val="28"/>
        </w:rPr>
        <w:t>составлялись</w:t>
      </w:r>
      <w:r w:rsidRPr="00DE6EE0">
        <w:rPr>
          <w:rFonts w:ascii="Times New Roman" w:hAnsi="Times New Roman"/>
          <w:sz w:val="28"/>
          <w:szCs w:val="28"/>
        </w:rPr>
        <w:t>:</w:t>
      </w:r>
    </w:p>
    <w:p w:rsidR="00DE6EE0" w:rsidRPr="00DE6EE0" w:rsidRDefault="00DE6EE0" w:rsidP="00CB237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>базовый план развития  в условиях замещающей заботы на 2018-19 учебный  год на каждого ребенка;</w:t>
      </w:r>
    </w:p>
    <w:p w:rsidR="00DE6EE0" w:rsidRPr="00DE6EE0" w:rsidRDefault="00DE6EE0" w:rsidP="00CB237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>кризисный план сопровождения замещающей семьи (в случае возникновения</w:t>
      </w:r>
    </w:p>
    <w:p w:rsidR="00DE6EE0" w:rsidRPr="00DE6EE0" w:rsidRDefault="00DE6EE0" w:rsidP="00CB237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>проблем) – 3</w:t>
      </w:r>
      <w:r w:rsidRPr="00DE6EE0">
        <w:rPr>
          <w:rFonts w:ascii="Times New Roman" w:hAnsi="Times New Roman"/>
          <w:sz w:val="28"/>
          <w:szCs w:val="28"/>
        </w:rPr>
        <w:tab/>
      </w:r>
      <w:r w:rsidRPr="00DE6EE0">
        <w:rPr>
          <w:rFonts w:ascii="Times New Roman" w:hAnsi="Times New Roman"/>
          <w:sz w:val="28"/>
          <w:szCs w:val="28"/>
        </w:rPr>
        <w:tab/>
      </w:r>
      <w:r w:rsidRPr="00DE6EE0">
        <w:rPr>
          <w:rFonts w:ascii="Times New Roman" w:hAnsi="Times New Roman"/>
          <w:sz w:val="28"/>
          <w:szCs w:val="28"/>
        </w:rPr>
        <w:tab/>
      </w:r>
      <w:r w:rsidRPr="00DE6EE0">
        <w:rPr>
          <w:rFonts w:ascii="Times New Roman" w:hAnsi="Times New Roman"/>
          <w:sz w:val="28"/>
          <w:szCs w:val="28"/>
        </w:rPr>
        <w:tab/>
      </w:r>
      <w:r w:rsidRPr="00DE6EE0">
        <w:rPr>
          <w:rFonts w:ascii="Times New Roman" w:hAnsi="Times New Roman"/>
          <w:sz w:val="28"/>
          <w:szCs w:val="28"/>
        </w:rPr>
        <w:tab/>
      </w:r>
      <w:r w:rsidRPr="00DE6EE0">
        <w:rPr>
          <w:rFonts w:ascii="Times New Roman" w:hAnsi="Times New Roman"/>
          <w:sz w:val="28"/>
          <w:szCs w:val="28"/>
        </w:rPr>
        <w:tab/>
      </w:r>
      <w:r w:rsidRPr="00DE6EE0">
        <w:rPr>
          <w:rFonts w:ascii="Times New Roman" w:hAnsi="Times New Roman"/>
          <w:sz w:val="28"/>
          <w:szCs w:val="28"/>
        </w:rPr>
        <w:tab/>
      </w:r>
      <w:r w:rsidRPr="00DE6EE0">
        <w:rPr>
          <w:rFonts w:ascii="Times New Roman" w:hAnsi="Times New Roman"/>
          <w:sz w:val="28"/>
          <w:szCs w:val="28"/>
        </w:rPr>
        <w:tab/>
      </w:r>
    </w:p>
    <w:p w:rsidR="00DE6EE0" w:rsidRPr="00DE6EE0" w:rsidRDefault="00DE6EE0" w:rsidP="00CB237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>терапевтический план сопровождения замещающей семьи – 12.</w:t>
      </w:r>
    </w:p>
    <w:p w:rsidR="00DE6EE0" w:rsidRDefault="00DE6EE0" w:rsidP="00CB2379">
      <w:pPr>
        <w:spacing w:after="0"/>
        <w:ind w:left="428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>-</w:t>
      </w:r>
      <w:r w:rsidRPr="00DE6EE0">
        <w:rPr>
          <w:rFonts w:ascii="Times New Roman" w:hAnsi="Times New Roman"/>
          <w:b/>
          <w:sz w:val="28"/>
          <w:szCs w:val="28"/>
        </w:rPr>
        <w:t>проводились</w:t>
      </w:r>
      <w:r w:rsidRPr="00DE6EE0">
        <w:rPr>
          <w:rFonts w:ascii="Times New Roman" w:hAnsi="Times New Roman"/>
          <w:sz w:val="28"/>
          <w:szCs w:val="28"/>
        </w:rPr>
        <w:t xml:space="preserve"> консультации:</w:t>
      </w:r>
    </w:p>
    <w:p w:rsidR="002C6E1B" w:rsidRDefault="002C6E1B" w:rsidP="00CB2379">
      <w:pPr>
        <w:spacing w:after="0"/>
        <w:ind w:left="428"/>
        <w:jc w:val="both"/>
        <w:rPr>
          <w:rFonts w:ascii="Times New Roman" w:hAnsi="Times New Roman"/>
          <w:sz w:val="28"/>
          <w:szCs w:val="28"/>
        </w:rPr>
      </w:pPr>
    </w:p>
    <w:p w:rsidR="002C6E1B" w:rsidRDefault="002C6E1B" w:rsidP="00CB2379">
      <w:pPr>
        <w:spacing w:after="0"/>
        <w:ind w:left="428"/>
        <w:jc w:val="both"/>
        <w:rPr>
          <w:rFonts w:ascii="Times New Roman" w:hAnsi="Times New Roman"/>
          <w:sz w:val="28"/>
          <w:szCs w:val="28"/>
        </w:rPr>
      </w:pPr>
    </w:p>
    <w:p w:rsidR="002C6E1B" w:rsidRPr="00DE6EE0" w:rsidRDefault="002C6E1B" w:rsidP="00CB2379">
      <w:pPr>
        <w:spacing w:after="0"/>
        <w:ind w:left="428"/>
        <w:jc w:val="both"/>
        <w:rPr>
          <w:rFonts w:ascii="Times New Roman" w:hAnsi="Times New Roman"/>
          <w:sz w:val="28"/>
          <w:szCs w:val="28"/>
        </w:rPr>
      </w:pPr>
    </w:p>
    <w:p w:rsidR="00DE6EE0" w:rsidRPr="00DE6EE0" w:rsidRDefault="00DE6EE0" w:rsidP="00CB2379">
      <w:pPr>
        <w:spacing w:after="0"/>
        <w:ind w:left="428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lastRenderedPageBreak/>
        <w:t>психолого-педагогические  для родителей, родственников, педагогов школ, в которых обучаются дети -39;</w:t>
      </w:r>
    </w:p>
    <w:p w:rsidR="00DE6EE0" w:rsidRPr="00DE6EE0" w:rsidRDefault="00DE6EE0" w:rsidP="00CB2379">
      <w:pPr>
        <w:spacing w:after="0"/>
        <w:ind w:left="428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>социально – педагогические – 37;</w:t>
      </w:r>
    </w:p>
    <w:p w:rsidR="00DE6EE0" w:rsidRPr="00DE6EE0" w:rsidRDefault="00DE6EE0" w:rsidP="00CB2379">
      <w:pPr>
        <w:spacing w:after="0"/>
        <w:ind w:left="428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>юридические – 5;</w:t>
      </w:r>
    </w:p>
    <w:p w:rsidR="00DE6EE0" w:rsidRPr="00DE6EE0" w:rsidRDefault="00DE6EE0" w:rsidP="00CB2379">
      <w:pPr>
        <w:spacing w:after="0"/>
        <w:ind w:left="428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>консультации и профилактические беседы с несовершеннолетними, проживающими в замещающих семьях – 35.</w:t>
      </w:r>
    </w:p>
    <w:p w:rsidR="00DE6EE0" w:rsidRPr="00DE6EE0" w:rsidRDefault="00DE6EE0" w:rsidP="00CB2379">
      <w:pPr>
        <w:spacing w:after="0"/>
        <w:ind w:left="428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 xml:space="preserve">- </w:t>
      </w:r>
      <w:r w:rsidRPr="00DE6EE0">
        <w:rPr>
          <w:rFonts w:ascii="Times New Roman" w:hAnsi="Times New Roman"/>
          <w:b/>
          <w:sz w:val="28"/>
          <w:szCs w:val="28"/>
        </w:rPr>
        <w:t xml:space="preserve">применялись </w:t>
      </w:r>
      <w:r w:rsidRPr="00DE6EE0">
        <w:rPr>
          <w:rFonts w:ascii="Times New Roman" w:hAnsi="Times New Roman"/>
          <w:sz w:val="28"/>
          <w:szCs w:val="28"/>
        </w:rPr>
        <w:t>диагностики:</w:t>
      </w:r>
    </w:p>
    <w:p w:rsidR="00DE6EE0" w:rsidRPr="00DE6EE0" w:rsidRDefault="00DE6EE0" w:rsidP="00CB2379">
      <w:pPr>
        <w:spacing w:after="0"/>
        <w:ind w:left="428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>социально-педагогические – с родителями-14, с детьми – 38.</w:t>
      </w:r>
    </w:p>
    <w:p w:rsidR="00DE6EE0" w:rsidRPr="00DE6EE0" w:rsidRDefault="00DE6EE0" w:rsidP="00CB2379">
      <w:pPr>
        <w:spacing w:after="0"/>
        <w:ind w:left="428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 xml:space="preserve">- </w:t>
      </w:r>
      <w:r w:rsidRPr="00DE6EE0">
        <w:rPr>
          <w:rFonts w:ascii="Times New Roman" w:hAnsi="Times New Roman"/>
          <w:b/>
          <w:sz w:val="28"/>
          <w:szCs w:val="28"/>
        </w:rPr>
        <w:t xml:space="preserve">проводилась </w:t>
      </w:r>
      <w:r w:rsidRPr="00DE6EE0">
        <w:rPr>
          <w:rFonts w:ascii="Times New Roman" w:hAnsi="Times New Roman"/>
          <w:sz w:val="28"/>
          <w:szCs w:val="28"/>
        </w:rPr>
        <w:t>коррекционная и развивающая работа на выезде с 12 семьями, в детском доме – с одной семьей.</w:t>
      </w:r>
    </w:p>
    <w:p w:rsidR="00DE6EE0" w:rsidRPr="00DE6EE0" w:rsidRDefault="00DE6EE0" w:rsidP="00CB2379">
      <w:pPr>
        <w:spacing w:after="0"/>
        <w:ind w:left="428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 xml:space="preserve">- </w:t>
      </w:r>
      <w:r w:rsidRPr="00DE6EE0">
        <w:rPr>
          <w:rFonts w:ascii="Times New Roman" w:hAnsi="Times New Roman"/>
          <w:b/>
          <w:sz w:val="28"/>
          <w:szCs w:val="28"/>
        </w:rPr>
        <w:t xml:space="preserve">посетили </w:t>
      </w:r>
      <w:r w:rsidRPr="00DE6EE0">
        <w:rPr>
          <w:rFonts w:ascii="Times New Roman" w:hAnsi="Times New Roman"/>
          <w:sz w:val="28"/>
          <w:szCs w:val="28"/>
        </w:rPr>
        <w:t>образовательные учреждения (детские сады, школы, колледж) - 7 раз.</w:t>
      </w:r>
    </w:p>
    <w:p w:rsidR="00DE6EE0" w:rsidRPr="00DE6EE0" w:rsidRDefault="00DE6EE0" w:rsidP="00CB23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 xml:space="preserve">- </w:t>
      </w:r>
      <w:r w:rsidRPr="00DE6EE0">
        <w:rPr>
          <w:rFonts w:ascii="Times New Roman" w:hAnsi="Times New Roman"/>
          <w:b/>
          <w:sz w:val="28"/>
          <w:szCs w:val="28"/>
        </w:rPr>
        <w:t xml:space="preserve">подготовили и провели </w:t>
      </w:r>
      <w:r w:rsidRPr="00DE6EE0">
        <w:rPr>
          <w:rFonts w:ascii="Times New Roman" w:hAnsi="Times New Roman"/>
          <w:sz w:val="28"/>
          <w:szCs w:val="28"/>
        </w:rPr>
        <w:t>совместно с ООП Клуб замещающих родителей</w:t>
      </w:r>
    </w:p>
    <w:p w:rsidR="00DE6EE0" w:rsidRPr="00DE6EE0" w:rsidRDefault="00DE6EE0" w:rsidP="000F09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>«Тепло семьи» (4 раза) с целью содействия созданию эмоционально благоприятной атмосферы в замещающей семье.</w:t>
      </w:r>
    </w:p>
    <w:p w:rsidR="00DE6EE0" w:rsidRPr="00DE6EE0" w:rsidRDefault="00DE6EE0" w:rsidP="00CB237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 xml:space="preserve">- в </w:t>
      </w:r>
      <w:r w:rsidRPr="00DE6EE0">
        <w:rPr>
          <w:rFonts w:ascii="Times New Roman" w:hAnsi="Times New Roman"/>
          <w:b/>
          <w:sz w:val="28"/>
          <w:szCs w:val="28"/>
        </w:rPr>
        <w:t xml:space="preserve">Школе замещающих родителей </w:t>
      </w:r>
      <w:r w:rsidRPr="00DE6EE0">
        <w:rPr>
          <w:rFonts w:ascii="Times New Roman" w:hAnsi="Times New Roman"/>
          <w:sz w:val="28"/>
          <w:szCs w:val="28"/>
        </w:rPr>
        <w:t>прошли подготовку 7 человек.</w:t>
      </w:r>
    </w:p>
    <w:p w:rsidR="00DE6EE0" w:rsidRPr="00DE6EE0" w:rsidRDefault="00DE6EE0" w:rsidP="00CB2379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6EE0">
        <w:rPr>
          <w:rFonts w:ascii="Times New Roman" w:hAnsi="Times New Roman"/>
          <w:sz w:val="28"/>
          <w:szCs w:val="28"/>
        </w:rPr>
        <w:t xml:space="preserve">- </w:t>
      </w:r>
      <w:r w:rsidRPr="00DE6EE0">
        <w:rPr>
          <w:rFonts w:ascii="Times New Roman" w:hAnsi="Times New Roman"/>
          <w:b/>
          <w:sz w:val="28"/>
          <w:szCs w:val="28"/>
        </w:rPr>
        <w:t xml:space="preserve">волонтерскую </w:t>
      </w:r>
      <w:r w:rsidRPr="00DE6EE0">
        <w:rPr>
          <w:rFonts w:ascii="Times New Roman" w:hAnsi="Times New Roman"/>
          <w:color w:val="000000" w:themeColor="text1"/>
          <w:sz w:val="28"/>
          <w:szCs w:val="28"/>
        </w:rPr>
        <w:t>практику</w:t>
      </w:r>
      <w:r w:rsidRPr="00DE6EE0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DE6EE0">
        <w:rPr>
          <w:rFonts w:ascii="Times New Roman" w:hAnsi="Times New Roman"/>
          <w:color w:val="000000" w:themeColor="text1"/>
          <w:sz w:val="28"/>
          <w:szCs w:val="28"/>
        </w:rPr>
        <w:t>на базе детского дома прошли 8 человек. Для волонтеров проведены 19 консультаций: «Особенности развития и поведения детей, воспитывающихся в коррекционном  детском доме», «Потребности ребенка, воспитывающегося в детском доме, их удовлетворение», «Организация атмосферы безопасности для ребенка с учетом его возрастных и личностных особенностей развития» и др.</w:t>
      </w:r>
    </w:p>
    <w:p w:rsidR="000C4C96" w:rsidRPr="00586EED" w:rsidRDefault="00DE6EE0" w:rsidP="00586EED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6EE0">
        <w:rPr>
          <w:rFonts w:ascii="Times New Roman" w:hAnsi="Times New Roman"/>
          <w:color w:val="000000" w:themeColor="text1"/>
          <w:sz w:val="28"/>
          <w:szCs w:val="28"/>
        </w:rPr>
        <w:t xml:space="preserve">-  </w:t>
      </w:r>
      <w:r w:rsidRPr="00DE6E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кандидатам </w:t>
      </w:r>
      <w:r w:rsidRPr="00DE6EE0">
        <w:rPr>
          <w:rFonts w:ascii="Times New Roman" w:hAnsi="Times New Roman"/>
          <w:color w:val="000000" w:themeColor="text1"/>
          <w:sz w:val="28"/>
          <w:szCs w:val="28"/>
        </w:rPr>
        <w:t>в замещающими родители</w:t>
      </w:r>
      <w:r w:rsidRPr="00DE6E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DE6EE0">
        <w:rPr>
          <w:rFonts w:ascii="Times New Roman" w:hAnsi="Times New Roman"/>
          <w:color w:val="000000" w:themeColor="text1"/>
          <w:sz w:val="28"/>
          <w:szCs w:val="28"/>
        </w:rPr>
        <w:t>даны 24 консультации.</w:t>
      </w:r>
    </w:p>
    <w:p w:rsidR="001B111E" w:rsidRPr="00586EED" w:rsidRDefault="002E09B7" w:rsidP="00586EED">
      <w:pPr>
        <w:pStyle w:val="a3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BD7E12">
        <w:rPr>
          <w:rFonts w:ascii="Times New Roman" w:hAnsi="Times New Roman"/>
          <w:b/>
          <w:sz w:val="28"/>
          <w:szCs w:val="28"/>
        </w:rPr>
        <w:t xml:space="preserve">7. </w:t>
      </w:r>
      <w:r w:rsidR="00685377" w:rsidRPr="00BD7E12">
        <w:rPr>
          <w:rFonts w:ascii="Times New Roman" w:hAnsi="Times New Roman"/>
          <w:b/>
          <w:sz w:val="28"/>
          <w:szCs w:val="28"/>
        </w:rPr>
        <w:t>Работа со спонсорами и фондами.</w:t>
      </w:r>
    </w:p>
    <w:p w:rsidR="00685377" w:rsidRPr="00BD7E12" w:rsidRDefault="00685377" w:rsidP="00AD57E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D7E12">
        <w:rPr>
          <w:rFonts w:ascii="Times New Roman" w:hAnsi="Times New Roman"/>
          <w:sz w:val="28"/>
          <w:szCs w:val="28"/>
        </w:rPr>
        <w:t>Наше учреждение тесно и активно сотрудничает со следующими благотворительными фондами и организациями:</w:t>
      </w:r>
    </w:p>
    <w:p w:rsidR="0062708D" w:rsidRPr="00BD7E12" w:rsidRDefault="0062708D" w:rsidP="00AD57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7E12">
        <w:rPr>
          <w:rFonts w:ascii="Times New Roman" w:hAnsi="Times New Roman"/>
          <w:sz w:val="28"/>
          <w:szCs w:val="28"/>
        </w:rPr>
        <w:t>-Благотворительным фондом «Добрые дела»</w:t>
      </w:r>
    </w:p>
    <w:p w:rsidR="001B111E" w:rsidRPr="00BD7E12" w:rsidRDefault="00685377" w:rsidP="005019E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BD7E12">
        <w:rPr>
          <w:rFonts w:ascii="Times New Roman" w:hAnsi="Times New Roman"/>
          <w:b/>
          <w:sz w:val="28"/>
          <w:szCs w:val="28"/>
        </w:rPr>
        <w:t xml:space="preserve">Организациями: </w:t>
      </w:r>
    </w:p>
    <w:p w:rsidR="001B111E" w:rsidRPr="00BD7E12" w:rsidRDefault="00685377" w:rsidP="00F430B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E12">
        <w:rPr>
          <w:rFonts w:ascii="Times New Roman" w:hAnsi="Times New Roman"/>
          <w:sz w:val="28"/>
          <w:szCs w:val="28"/>
        </w:rPr>
        <w:t>«Позитроника</w:t>
      </w:r>
      <w:r w:rsidR="001B111E" w:rsidRPr="00BD7E12">
        <w:rPr>
          <w:rFonts w:ascii="Times New Roman" w:hAnsi="Times New Roman"/>
          <w:sz w:val="28"/>
          <w:szCs w:val="28"/>
        </w:rPr>
        <w:t>»</w:t>
      </w:r>
    </w:p>
    <w:p w:rsidR="001B111E" w:rsidRPr="00BD7E12" w:rsidRDefault="00685377" w:rsidP="00F430B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E12">
        <w:rPr>
          <w:rFonts w:ascii="Times New Roman" w:hAnsi="Times New Roman"/>
          <w:sz w:val="28"/>
          <w:szCs w:val="28"/>
        </w:rPr>
        <w:t xml:space="preserve">Центром </w:t>
      </w:r>
      <w:r w:rsidR="001B111E" w:rsidRPr="00BD7E12">
        <w:rPr>
          <w:rFonts w:ascii="Times New Roman" w:hAnsi="Times New Roman"/>
          <w:sz w:val="28"/>
          <w:szCs w:val="28"/>
        </w:rPr>
        <w:t>новых технологий «Парус»</w:t>
      </w:r>
    </w:p>
    <w:p w:rsidR="001B111E" w:rsidRPr="00BD7E12" w:rsidRDefault="001B111E" w:rsidP="00F430B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E12">
        <w:rPr>
          <w:rFonts w:ascii="Times New Roman" w:hAnsi="Times New Roman"/>
          <w:sz w:val="28"/>
          <w:szCs w:val="28"/>
        </w:rPr>
        <w:t>ООО «Инженерные системы»</w:t>
      </w:r>
    </w:p>
    <w:p w:rsidR="004F258A" w:rsidRPr="00BD7E12" w:rsidRDefault="001B111E" w:rsidP="00F430B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E12">
        <w:rPr>
          <w:rFonts w:ascii="Times New Roman" w:hAnsi="Times New Roman"/>
          <w:sz w:val="28"/>
          <w:szCs w:val="28"/>
        </w:rPr>
        <w:t>М-ВИДЕО Москва</w:t>
      </w:r>
    </w:p>
    <w:p w:rsidR="00CB2379" w:rsidRPr="000F093F" w:rsidRDefault="00D306B6" w:rsidP="00D306B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E12">
        <w:rPr>
          <w:rFonts w:ascii="Times New Roman" w:hAnsi="Times New Roman"/>
          <w:sz w:val="28"/>
          <w:szCs w:val="28"/>
        </w:rPr>
        <w:t>«Национальные ресурсы»</w:t>
      </w:r>
    </w:p>
    <w:p w:rsidR="00CB2379" w:rsidRPr="00BD7E12" w:rsidRDefault="00CB2379" w:rsidP="00D306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5377" w:rsidRPr="00CB2379" w:rsidRDefault="002E09B7" w:rsidP="00D30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379">
        <w:rPr>
          <w:rFonts w:ascii="Times New Roman" w:hAnsi="Times New Roman"/>
          <w:b/>
          <w:sz w:val="28"/>
          <w:szCs w:val="28"/>
        </w:rPr>
        <w:t>8</w:t>
      </w:r>
      <w:r w:rsidR="00D450C6" w:rsidRPr="00CB2379">
        <w:rPr>
          <w:rFonts w:ascii="Times New Roman" w:hAnsi="Times New Roman"/>
          <w:b/>
          <w:sz w:val="28"/>
          <w:szCs w:val="28"/>
        </w:rPr>
        <w:t xml:space="preserve">. </w:t>
      </w:r>
      <w:r w:rsidR="00685377" w:rsidRPr="00CB2379">
        <w:rPr>
          <w:rFonts w:ascii="Times New Roman" w:hAnsi="Times New Roman"/>
          <w:b/>
          <w:sz w:val="28"/>
          <w:szCs w:val="28"/>
        </w:rPr>
        <w:t xml:space="preserve">Материально – техническое обеспечение ОУ. </w:t>
      </w:r>
    </w:p>
    <w:p w:rsidR="00685377" w:rsidRPr="00CB2379" w:rsidRDefault="00685377" w:rsidP="00FC5C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B2379">
        <w:rPr>
          <w:rFonts w:ascii="Times New Roman" w:hAnsi="Times New Roman"/>
          <w:sz w:val="28"/>
          <w:szCs w:val="28"/>
        </w:rPr>
        <w:t>Согласно плану развития мате</w:t>
      </w:r>
      <w:r w:rsidR="0014026F" w:rsidRPr="00CB2379">
        <w:rPr>
          <w:rFonts w:ascii="Times New Roman" w:hAnsi="Times New Roman"/>
          <w:sz w:val="28"/>
          <w:szCs w:val="28"/>
        </w:rPr>
        <w:t>риально-техни</w:t>
      </w:r>
      <w:r w:rsidR="00C470AC" w:rsidRPr="00CB2379">
        <w:rPr>
          <w:rFonts w:ascii="Times New Roman" w:hAnsi="Times New Roman"/>
          <w:sz w:val="28"/>
          <w:szCs w:val="28"/>
        </w:rPr>
        <w:t xml:space="preserve">ческой базы на </w:t>
      </w:r>
      <w:r w:rsidR="00BD7E12" w:rsidRPr="00CB2379">
        <w:rPr>
          <w:rFonts w:ascii="Times New Roman" w:hAnsi="Times New Roman"/>
          <w:sz w:val="28"/>
          <w:szCs w:val="28"/>
        </w:rPr>
        <w:t>2018-2019</w:t>
      </w:r>
      <w:r w:rsidRPr="00CB2379">
        <w:rPr>
          <w:rFonts w:ascii="Times New Roman" w:hAnsi="Times New Roman"/>
          <w:sz w:val="28"/>
          <w:szCs w:val="28"/>
        </w:rPr>
        <w:t xml:space="preserve"> учебный год:</w:t>
      </w:r>
    </w:p>
    <w:p w:rsidR="005C2037" w:rsidRPr="00CB2379" w:rsidRDefault="00685377" w:rsidP="00F430B0">
      <w:pPr>
        <w:pStyle w:val="a3"/>
        <w:numPr>
          <w:ilvl w:val="0"/>
          <w:numId w:val="2"/>
        </w:numPr>
        <w:tabs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B2379">
        <w:rPr>
          <w:rFonts w:ascii="Times New Roman" w:hAnsi="Times New Roman"/>
          <w:sz w:val="28"/>
          <w:szCs w:val="28"/>
        </w:rPr>
        <w:t>отремонтировано:</w:t>
      </w:r>
    </w:p>
    <w:p w:rsidR="00F950E2" w:rsidRPr="00CB2379" w:rsidRDefault="007D6472" w:rsidP="00827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2379">
        <w:rPr>
          <w:rFonts w:ascii="Times New Roman" w:hAnsi="Times New Roman"/>
          <w:sz w:val="28"/>
          <w:szCs w:val="28"/>
        </w:rPr>
        <w:t xml:space="preserve">- </w:t>
      </w:r>
      <w:r w:rsidR="00827F8A" w:rsidRPr="00CB2379">
        <w:rPr>
          <w:rFonts w:ascii="Times New Roman" w:hAnsi="Times New Roman"/>
          <w:sz w:val="28"/>
          <w:szCs w:val="28"/>
        </w:rPr>
        <w:t xml:space="preserve">текущий ремонт </w:t>
      </w:r>
      <w:r w:rsidR="00C66265">
        <w:rPr>
          <w:rFonts w:ascii="Times New Roman" w:hAnsi="Times New Roman"/>
          <w:sz w:val="28"/>
          <w:szCs w:val="28"/>
        </w:rPr>
        <w:t>групповых комнат № 1, № 2</w:t>
      </w:r>
      <w:r w:rsidR="00CB2379" w:rsidRPr="00CB2379">
        <w:rPr>
          <w:rFonts w:ascii="Times New Roman" w:hAnsi="Times New Roman"/>
          <w:sz w:val="28"/>
          <w:szCs w:val="28"/>
        </w:rPr>
        <w:t>, (покраска стен)</w:t>
      </w:r>
    </w:p>
    <w:p w:rsidR="00F950E2" w:rsidRPr="00CB2379" w:rsidRDefault="00F950E2" w:rsidP="00F950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2379">
        <w:rPr>
          <w:rFonts w:ascii="Times New Roman" w:hAnsi="Times New Roman"/>
          <w:sz w:val="28"/>
          <w:szCs w:val="28"/>
        </w:rPr>
        <w:t xml:space="preserve">-покраска </w:t>
      </w:r>
      <w:r w:rsidR="009B3251" w:rsidRPr="00CB2379">
        <w:rPr>
          <w:rFonts w:ascii="Times New Roman" w:hAnsi="Times New Roman"/>
          <w:sz w:val="28"/>
          <w:szCs w:val="28"/>
        </w:rPr>
        <w:t>ограждения</w:t>
      </w:r>
    </w:p>
    <w:p w:rsidR="00C66265" w:rsidRPr="00C66265" w:rsidRDefault="00CB2379" w:rsidP="00C662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2379">
        <w:rPr>
          <w:rFonts w:ascii="Times New Roman" w:hAnsi="Times New Roman"/>
          <w:sz w:val="28"/>
          <w:szCs w:val="28"/>
        </w:rPr>
        <w:t>-замена окон</w:t>
      </w:r>
      <w:r w:rsidR="00C66265">
        <w:rPr>
          <w:rFonts w:ascii="Times New Roman" w:hAnsi="Times New Roman"/>
          <w:sz w:val="28"/>
          <w:szCs w:val="28"/>
        </w:rPr>
        <w:t>ных блоков</w:t>
      </w:r>
      <w:r w:rsidRPr="00CB2379">
        <w:rPr>
          <w:rFonts w:ascii="Times New Roman" w:hAnsi="Times New Roman"/>
          <w:sz w:val="28"/>
          <w:szCs w:val="28"/>
        </w:rPr>
        <w:t xml:space="preserve"> в </w:t>
      </w:r>
      <w:r w:rsidR="00C66265">
        <w:rPr>
          <w:rFonts w:ascii="Times New Roman" w:hAnsi="Times New Roman"/>
          <w:sz w:val="28"/>
          <w:szCs w:val="28"/>
        </w:rPr>
        <w:t>здании (2х)</w:t>
      </w:r>
    </w:p>
    <w:p w:rsidR="00F950E2" w:rsidRDefault="00C66265" w:rsidP="00F950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-ремонт водопровода от котельной до здания</w:t>
      </w:r>
    </w:p>
    <w:p w:rsidR="00A826BA" w:rsidRDefault="00A826BA" w:rsidP="00F950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-ремонт сушилки для белья</w:t>
      </w:r>
    </w:p>
    <w:p w:rsidR="00A826BA" w:rsidRDefault="00A826BA" w:rsidP="00F950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-текущий ремонт бухгалтерии </w:t>
      </w:r>
    </w:p>
    <w:p w:rsidR="006B07E7" w:rsidRDefault="006B07E7" w:rsidP="00F950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-ремонт крыши</w:t>
      </w:r>
    </w:p>
    <w:p w:rsidR="006B07E7" w:rsidRPr="00CB2379" w:rsidRDefault="006B07E7" w:rsidP="006B07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-ремонт площадки</w:t>
      </w:r>
    </w:p>
    <w:p w:rsidR="00A826BA" w:rsidRDefault="00AF6FDE" w:rsidP="00FC5C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6265">
        <w:rPr>
          <w:rFonts w:ascii="Times New Roman" w:hAnsi="Times New Roman"/>
          <w:sz w:val="28"/>
          <w:szCs w:val="28"/>
        </w:rPr>
        <w:t>-сумма затрат на ремонтные работы:</w:t>
      </w:r>
      <w:r w:rsidR="00A826BA">
        <w:rPr>
          <w:rFonts w:ascii="Times New Roman" w:hAnsi="Times New Roman"/>
          <w:sz w:val="28"/>
          <w:szCs w:val="28"/>
        </w:rPr>
        <w:t xml:space="preserve"> </w:t>
      </w:r>
      <w:r w:rsidR="00EC62DD">
        <w:rPr>
          <w:rFonts w:ascii="Times New Roman" w:hAnsi="Times New Roman"/>
          <w:sz w:val="28"/>
          <w:szCs w:val="28"/>
        </w:rPr>
        <w:t>1635013,49</w:t>
      </w:r>
      <w:r w:rsidR="00A826BA">
        <w:rPr>
          <w:rFonts w:ascii="Times New Roman" w:hAnsi="Times New Roman"/>
          <w:sz w:val="28"/>
          <w:szCs w:val="28"/>
        </w:rPr>
        <w:t xml:space="preserve"> рублей.</w:t>
      </w:r>
      <w:r w:rsidRPr="00C66265">
        <w:rPr>
          <w:rFonts w:ascii="Times New Roman" w:hAnsi="Times New Roman"/>
          <w:sz w:val="28"/>
          <w:szCs w:val="28"/>
        </w:rPr>
        <w:t xml:space="preserve"> </w:t>
      </w:r>
    </w:p>
    <w:p w:rsidR="008A42A3" w:rsidRDefault="00A826BA" w:rsidP="00FC5C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 них привлечено средств -</w:t>
      </w:r>
      <w:r w:rsidR="00EC62DD">
        <w:rPr>
          <w:rFonts w:ascii="Times New Roman" w:hAnsi="Times New Roman"/>
          <w:sz w:val="28"/>
          <w:szCs w:val="28"/>
        </w:rPr>
        <w:t>394715,51</w:t>
      </w:r>
      <w:r w:rsidR="008A42A3" w:rsidRPr="00C66265">
        <w:rPr>
          <w:rFonts w:ascii="Times New Roman" w:hAnsi="Times New Roman"/>
          <w:sz w:val="28"/>
          <w:szCs w:val="28"/>
        </w:rPr>
        <w:t xml:space="preserve"> рублей</w:t>
      </w:r>
    </w:p>
    <w:p w:rsidR="006B07E7" w:rsidRPr="00586EED" w:rsidRDefault="006B07E7" w:rsidP="00FC5C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82935" w:rsidRPr="00A826BA" w:rsidRDefault="00685377" w:rsidP="00582935">
      <w:pPr>
        <w:pStyle w:val="a3"/>
        <w:numPr>
          <w:ilvl w:val="0"/>
          <w:numId w:val="2"/>
        </w:numPr>
        <w:tabs>
          <w:tab w:val="num" w:pos="720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A826BA">
        <w:rPr>
          <w:rFonts w:ascii="Times New Roman" w:hAnsi="Times New Roman"/>
          <w:b/>
          <w:sz w:val="28"/>
          <w:szCs w:val="28"/>
        </w:rPr>
        <w:t>приобретено: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0"/>
        <w:gridCol w:w="315"/>
      </w:tblGrid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Качели двойные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Кресло CH 833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Дырокол на 2-3-4 отверстия KW-TRIO 964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Тумба прикроватная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Вешалка напольная 6-ти рожковая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Ширма Сказочный домик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 Panasonik KX-TS2352RU9387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Тумбочка прикроватная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Канализационная насосная установка GRUNDFOS SOLOFIT2 WC1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Шкаф стеллаж 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Антресоль закрытая ЛДСП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капелька с нишей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детский полукруглый на регулируемых ножках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стеллаж закрытый ЛДСП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МФУ</w:t>
            </w:r>
            <w:r w:rsidRPr="005829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</w:t>
            </w:r>
            <w:r w:rsidRPr="005829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LaserJet Pro MFP </w:t>
            </w: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5829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132NW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</w:t>
            </w:r>
            <w:r w:rsidRPr="005829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сканер</w:t>
            </w:r>
            <w:r w:rsidRPr="005829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Color Laser Jet Pro MFP M180 n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МФУ Canon Maxifi MB5440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Утюг Braun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 однодверный Indesit MT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Весы электронные МК-32.2-А21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 HP Laptop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Блендер Bosch MSM 87130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Лыжи взрослые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Кипятильник электрический H-LINE DFQ-80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Чайник электрический Galaxy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МФУ</w:t>
            </w:r>
            <w:r w:rsidRPr="005829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LaserJet Pro M132</w:t>
            </w: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829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MFP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Лыжи подростковые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Видеокамера JVC Everio GZ435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Жёсткий диск TOSHIBA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 на штативе Clamp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Проектор Acer X118 чёрный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</w:t>
            </w:r>
            <w:r w:rsidRPr="005829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Digis Optimal-C DSOC 1101 160x160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 Asus R540BA-GQ181T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центр MHC-V11 SONY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 HL-L2340DWR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Чайник Polaris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Холодильник Indesit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Подставка под проектор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Утюг sonnen si-237A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Велосипед детский 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Машина педальная детская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82935" w:rsidRPr="00582935" w:rsidTr="005829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Телевизор LED 49 (124 см) LG 49 LK 5100</w:t>
            </w:r>
          </w:p>
        </w:tc>
        <w:tc>
          <w:tcPr>
            <w:tcW w:w="0" w:type="auto"/>
            <w:vAlign w:val="center"/>
            <w:hideMark/>
          </w:tcPr>
          <w:p w:rsidR="00582935" w:rsidRPr="00582935" w:rsidRDefault="00582935" w:rsidP="005829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2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F6FDE" w:rsidRPr="00A826BA" w:rsidRDefault="00AF6FDE" w:rsidP="00A826B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6BA">
        <w:rPr>
          <w:rFonts w:ascii="Times New Roman" w:hAnsi="Times New Roman"/>
          <w:sz w:val="28"/>
          <w:szCs w:val="28"/>
        </w:rPr>
        <w:t>-сумма затрат на приобретение оборудования  -</w:t>
      </w:r>
      <w:r w:rsidR="00A826BA" w:rsidRPr="00A826BA">
        <w:rPr>
          <w:rFonts w:ascii="Times New Roman" w:eastAsia="Times New Roman" w:hAnsi="Times New Roman"/>
          <w:sz w:val="24"/>
          <w:szCs w:val="24"/>
          <w:lang w:eastAsia="ru-RU"/>
        </w:rPr>
        <w:t>419690,00</w:t>
      </w:r>
      <w:r w:rsidRPr="00A826BA">
        <w:rPr>
          <w:rFonts w:ascii="Times New Roman" w:hAnsi="Times New Roman"/>
          <w:sz w:val="28"/>
          <w:szCs w:val="28"/>
        </w:rPr>
        <w:t xml:space="preserve"> рубля</w:t>
      </w:r>
      <w:r w:rsidR="00E1768D" w:rsidRPr="00A826BA">
        <w:rPr>
          <w:rFonts w:ascii="Times New Roman" w:hAnsi="Times New Roman"/>
          <w:sz w:val="28"/>
          <w:szCs w:val="28"/>
        </w:rPr>
        <w:t>.</w:t>
      </w:r>
    </w:p>
    <w:p w:rsidR="002556AA" w:rsidRPr="00A826BA" w:rsidRDefault="00AF6FDE" w:rsidP="00A826B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6BA">
        <w:rPr>
          <w:rFonts w:ascii="Times New Roman" w:hAnsi="Times New Roman"/>
          <w:sz w:val="28"/>
          <w:szCs w:val="28"/>
        </w:rPr>
        <w:t xml:space="preserve">-из них привлеченные средства </w:t>
      </w:r>
      <w:r w:rsidR="00517FC3" w:rsidRPr="00A826BA">
        <w:rPr>
          <w:rFonts w:ascii="Times New Roman" w:hAnsi="Times New Roman"/>
          <w:sz w:val="28"/>
          <w:szCs w:val="28"/>
        </w:rPr>
        <w:t>-</w:t>
      </w:r>
      <w:r w:rsidR="00A826BA" w:rsidRPr="00A826BA">
        <w:rPr>
          <w:rFonts w:ascii="Times New Roman" w:eastAsia="Times New Roman" w:hAnsi="Times New Roman"/>
          <w:sz w:val="24"/>
          <w:szCs w:val="24"/>
          <w:lang w:eastAsia="ru-RU"/>
        </w:rPr>
        <w:t>375310,00</w:t>
      </w:r>
      <w:r w:rsidR="00B608B0" w:rsidRPr="00A826BA">
        <w:rPr>
          <w:rFonts w:ascii="Times New Roman" w:hAnsi="Times New Roman"/>
          <w:sz w:val="28"/>
          <w:szCs w:val="28"/>
        </w:rPr>
        <w:t xml:space="preserve"> </w:t>
      </w:r>
      <w:r w:rsidR="00517FC3" w:rsidRPr="00A826BA">
        <w:rPr>
          <w:rFonts w:ascii="Times New Roman" w:hAnsi="Times New Roman"/>
          <w:sz w:val="28"/>
          <w:szCs w:val="28"/>
        </w:rPr>
        <w:t>рубля</w:t>
      </w:r>
      <w:r w:rsidR="00E1768D" w:rsidRPr="00A826BA">
        <w:rPr>
          <w:rFonts w:ascii="Times New Roman" w:hAnsi="Times New Roman"/>
          <w:sz w:val="28"/>
          <w:szCs w:val="28"/>
        </w:rPr>
        <w:t>.</w:t>
      </w:r>
    </w:p>
    <w:p w:rsidR="00685377" w:rsidRPr="000F093F" w:rsidRDefault="00685377" w:rsidP="00FC5CC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73433">
        <w:rPr>
          <w:rFonts w:ascii="Times New Roman" w:hAnsi="Times New Roman"/>
          <w:color w:val="FF0000"/>
          <w:sz w:val="28"/>
          <w:szCs w:val="28"/>
        </w:rPr>
        <w:tab/>
      </w:r>
      <w:r w:rsidRPr="000F093F">
        <w:rPr>
          <w:rFonts w:ascii="Times New Roman" w:hAnsi="Times New Roman"/>
          <w:sz w:val="28"/>
          <w:szCs w:val="28"/>
        </w:rPr>
        <w:t>В рамках благотворительной помощи в этом учебном году для детей приобретены развивающие игры игрушки, пособия для игровой и учебной деятельности, канцтовары для обеспечения образовательных целей,  медикаменты, продукты питания, вещи и обувь.</w:t>
      </w:r>
    </w:p>
    <w:p w:rsidR="00685377" w:rsidRPr="00195D73" w:rsidRDefault="00685377" w:rsidP="00FC5C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F093F">
        <w:rPr>
          <w:rFonts w:ascii="Times New Roman" w:hAnsi="Times New Roman"/>
          <w:sz w:val="28"/>
          <w:szCs w:val="28"/>
        </w:rPr>
        <w:tab/>
        <w:t>Во всех группах имеется необходимый материал и ме</w:t>
      </w:r>
      <w:r w:rsidR="006F6925" w:rsidRPr="000F093F">
        <w:rPr>
          <w:rFonts w:ascii="Times New Roman" w:hAnsi="Times New Roman"/>
          <w:sz w:val="28"/>
          <w:szCs w:val="28"/>
        </w:rPr>
        <w:t>бель, соответствующ</w:t>
      </w:r>
      <w:r w:rsidR="0007084E" w:rsidRPr="000F093F">
        <w:rPr>
          <w:rFonts w:ascii="Times New Roman" w:hAnsi="Times New Roman"/>
          <w:sz w:val="28"/>
          <w:szCs w:val="28"/>
        </w:rPr>
        <w:t xml:space="preserve">ие  </w:t>
      </w:r>
      <w:r w:rsidR="0007084E" w:rsidRPr="00195D73">
        <w:rPr>
          <w:rFonts w:ascii="Times New Roman" w:hAnsi="Times New Roman"/>
          <w:sz w:val="28"/>
          <w:szCs w:val="28"/>
        </w:rPr>
        <w:t>требованиям Программы и СанП</w:t>
      </w:r>
      <w:r w:rsidR="006F6925" w:rsidRPr="00195D73">
        <w:rPr>
          <w:rFonts w:ascii="Times New Roman" w:hAnsi="Times New Roman"/>
          <w:sz w:val="28"/>
          <w:szCs w:val="28"/>
        </w:rPr>
        <w:t>ина.</w:t>
      </w:r>
    </w:p>
    <w:p w:rsidR="00A20C73" w:rsidRPr="00195D73" w:rsidRDefault="00A20C73" w:rsidP="00FC5C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20C73" w:rsidRPr="00195D73" w:rsidRDefault="002556AA" w:rsidP="00F430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D73">
        <w:rPr>
          <w:rFonts w:ascii="Times New Roman" w:hAnsi="Times New Roman"/>
          <w:b/>
          <w:sz w:val="28"/>
          <w:szCs w:val="28"/>
        </w:rPr>
        <w:t>Требует ремонт в 2019-2020</w:t>
      </w:r>
      <w:r w:rsidR="00C470AC" w:rsidRPr="00195D73">
        <w:rPr>
          <w:rFonts w:ascii="Times New Roman" w:hAnsi="Times New Roman"/>
          <w:b/>
          <w:sz w:val="28"/>
          <w:szCs w:val="28"/>
        </w:rPr>
        <w:t xml:space="preserve"> учебном году</w:t>
      </w:r>
      <w:r w:rsidR="00C470AC" w:rsidRPr="00195D73">
        <w:rPr>
          <w:rFonts w:ascii="Times New Roman" w:hAnsi="Times New Roman"/>
          <w:sz w:val="28"/>
          <w:szCs w:val="28"/>
        </w:rPr>
        <w:t>:</w:t>
      </w:r>
    </w:p>
    <w:p w:rsidR="00E1768D" w:rsidRPr="00195D73" w:rsidRDefault="00E1768D" w:rsidP="00195D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06A" w:rsidRDefault="0062406A" w:rsidP="00B677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5D73">
        <w:rPr>
          <w:rFonts w:ascii="Times New Roman" w:hAnsi="Times New Roman"/>
          <w:sz w:val="28"/>
          <w:szCs w:val="28"/>
        </w:rPr>
        <w:t>-ч</w:t>
      </w:r>
      <w:r w:rsidRPr="0062406A">
        <w:rPr>
          <w:rFonts w:ascii="Times New Roman" w:hAnsi="Times New Roman"/>
          <w:sz w:val="28"/>
          <w:szCs w:val="28"/>
        </w:rPr>
        <w:t>астичный ремонт отмостки</w:t>
      </w:r>
      <w:r>
        <w:rPr>
          <w:rFonts w:ascii="Times New Roman" w:hAnsi="Times New Roman"/>
          <w:sz w:val="28"/>
          <w:szCs w:val="28"/>
        </w:rPr>
        <w:t xml:space="preserve"> основного</w:t>
      </w:r>
      <w:r w:rsidRPr="0062406A">
        <w:rPr>
          <w:rFonts w:ascii="Times New Roman" w:hAnsi="Times New Roman"/>
          <w:sz w:val="28"/>
          <w:szCs w:val="28"/>
        </w:rPr>
        <w:t xml:space="preserve"> здания</w:t>
      </w:r>
    </w:p>
    <w:p w:rsidR="0062406A" w:rsidRDefault="0062406A" w:rsidP="00B677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-частичный ремонт фасада основного здания</w:t>
      </w:r>
    </w:p>
    <w:p w:rsidR="0062406A" w:rsidRDefault="0062406A" w:rsidP="00B677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-ремонт кровли продуктового склада</w:t>
      </w:r>
    </w:p>
    <w:p w:rsidR="0062406A" w:rsidRDefault="0062406A" w:rsidP="00B677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-ремонт кабинета службы сопровождения</w:t>
      </w:r>
    </w:p>
    <w:p w:rsidR="0062406A" w:rsidRDefault="0062406A" w:rsidP="00B677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-ремонт спортивного зала</w:t>
      </w:r>
    </w:p>
    <w:p w:rsidR="00572E45" w:rsidRPr="0062406A" w:rsidRDefault="00572E45" w:rsidP="00B677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-установка АПС в гараже, котельной, продуктовом складе. </w:t>
      </w:r>
    </w:p>
    <w:p w:rsidR="0086047C" w:rsidRPr="00173433" w:rsidRDefault="0086047C" w:rsidP="004A176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25535" w:rsidRPr="00195D73" w:rsidRDefault="002E09B7" w:rsidP="001B111E">
      <w:pPr>
        <w:pStyle w:val="a3"/>
        <w:spacing w:after="0" w:line="240" w:lineRule="auto"/>
        <w:ind w:left="0" w:hanging="360"/>
        <w:jc w:val="center"/>
        <w:rPr>
          <w:rFonts w:ascii="Times New Roman" w:hAnsi="Times New Roman"/>
          <w:b/>
          <w:sz w:val="28"/>
          <w:szCs w:val="28"/>
        </w:rPr>
      </w:pPr>
      <w:r w:rsidRPr="00195D73">
        <w:rPr>
          <w:rFonts w:ascii="Times New Roman" w:hAnsi="Times New Roman"/>
          <w:b/>
          <w:sz w:val="28"/>
          <w:szCs w:val="28"/>
        </w:rPr>
        <w:t>9</w:t>
      </w:r>
      <w:r w:rsidR="0086047C" w:rsidRPr="00195D73">
        <w:rPr>
          <w:rFonts w:ascii="Times New Roman" w:hAnsi="Times New Roman"/>
          <w:b/>
          <w:sz w:val="28"/>
          <w:szCs w:val="28"/>
        </w:rPr>
        <w:t xml:space="preserve">. </w:t>
      </w:r>
      <w:r w:rsidR="00E25535" w:rsidRPr="00195D73">
        <w:rPr>
          <w:rFonts w:ascii="Times New Roman" w:hAnsi="Times New Roman"/>
          <w:b/>
          <w:sz w:val="28"/>
          <w:szCs w:val="28"/>
        </w:rPr>
        <w:t xml:space="preserve">В текущем году образовательное учреждение прошло </w:t>
      </w:r>
      <w:r w:rsidR="00124A8F" w:rsidRPr="00195D73">
        <w:rPr>
          <w:rFonts w:ascii="Times New Roman" w:hAnsi="Times New Roman"/>
          <w:b/>
          <w:sz w:val="28"/>
          <w:szCs w:val="28"/>
        </w:rPr>
        <w:t xml:space="preserve">следующие </w:t>
      </w:r>
      <w:r w:rsidR="00E25535" w:rsidRPr="00195D73">
        <w:rPr>
          <w:rFonts w:ascii="Times New Roman" w:hAnsi="Times New Roman"/>
          <w:b/>
          <w:sz w:val="28"/>
          <w:szCs w:val="28"/>
        </w:rPr>
        <w:t>проверки:</w:t>
      </w:r>
    </w:p>
    <w:p w:rsidR="0057036F" w:rsidRDefault="00743C0D" w:rsidP="000B3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D73">
        <w:rPr>
          <w:rFonts w:ascii="Times New Roman" w:hAnsi="Times New Roman"/>
          <w:sz w:val="28"/>
          <w:szCs w:val="28"/>
        </w:rPr>
        <w:t>1</w:t>
      </w:r>
      <w:r w:rsidR="00DE09FD" w:rsidRPr="00173433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57036F" w:rsidRPr="0057036F">
        <w:rPr>
          <w:rFonts w:ascii="Times New Roman" w:hAnsi="Times New Roman"/>
          <w:sz w:val="28"/>
          <w:szCs w:val="28"/>
        </w:rPr>
        <w:t>Управление Россельхознадзора  по Владимирской области.( 19.10.2018г.)</w:t>
      </w:r>
      <w:r w:rsidR="0004198E">
        <w:rPr>
          <w:rFonts w:ascii="Times New Roman" w:hAnsi="Times New Roman"/>
          <w:sz w:val="28"/>
          <w:szCs w:val="28"/>
        </w:rPr>
        <w:t xml:space="preserve"> Предписание устра</w:t>
      </w:r>
      <w:r w:rsidR="0057036F">
        <w:rPr>
          <w:rFonts w:ascii="Times New Roman" w:hAnsi="Times New Roman"/>
          <w:sz w:val="28"/>
          <w:szCs w:val="28"/>
        </w:rPr>
        <w:t>нено.</w:t>
      </w:r>
    </w:p>
    <w:p w:rsidR="0057036F" w:rsidRPr="00173433" w:rsidRDefault="0062406A" w:rsidP="000B323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7036F">
        <w:rPr>
          <w:rFonts w:ascii="Times New Roman" w:hAnsi="Times New Roman"/>
          <w:sz w:val="28"/>
          <w:szCs w:val="28"/>
        </w:rPr>
        <w:t>.</w:t>
      </w:r>
      <w:r w:rsidR="0004198E">
        <w:rPr>
          <w:rFonts w:ascii="Times New Roman" w:hAnsi="Times New Roman"/>
          <w:sz w:val="28"/>
          <w:szCs w:val="28"/>
        </w:rPr>
        <w:t xml:space="preserve"> Отдел надзора, контроля в сфере образования и регламентации деятельности образовательных учреждений. (15.11.2018г.-12.12.2018г.).</w:t>
      </w:r>
      <w:r w:rsidR="0004198E" w:rsidRPr="0004198E">
        <w:rPr>
          <w:rFonts w:ascii="Times New Roman" w:hAnsi="Times New Roman"/>
          <w:sz w:val="28"/>
          <w:szCs w:val="28"/>
        </w:rPr>
        <w:t xml:space="preserve"> </w:t>
      </w:r>
      <w:r w:rsidR="0004198E">
        <w:rPr>
          <w:rFonts w:ascii="Times New Roman" w:hAnsi="Times New Roman"/>
          <w:sz w:val="28"/>
          <w:szCs w:val="28"/>
        </w:rPr>
        <w:t>Предписание устранено.</w:t>
      </w:r>
    </w:p>
    <w:p w:rsidR="00C823CB" w:rsidRPr="00173433" w:rsidRDefault="0062406A" w:rsidP="00745C3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F0E22" w:rsidRPr="002801A2">
        <w:rPr>
          <w:rFonts w:ascii="Times New Roman" w:hAnsi="Times New Roman"/>
          <w:sz w:val="28"/>
          <w:szCs w:val="28"/>
        </w:rPr>
        <w:t xml:space="preserve">. </w:t>
      </w:r>
      <w:r w:rsidR="00745C39" w:rsidRPr="002801A2">
        <w:rPr>
          <w:rFonts w:ascii="Times New Roman" w:hAnsi="Times New Roman"/>
          <w:sz w:val="28"/>
          <w:szCs w:val="28"/>
        </w:rPr>
        <w:t xml:space="preserve">ФГУП «Охрана» </w:t>
      </w:r>
      <w:r w:rsidR="00CE773C" w:rsidRPr="002801A2">
        <w:rPr>
          <w:rFonts w:ascii="Times New Roman" w:hAnsi="Times New Roman"/>
          <w:sz w:val="28"/>
          <w:szCs w:val="28"/>
        </w:rPr>
        <w:t>Россгвардия по Владимирской области</w:t>
      </w:r>
      <w:r w:rsidR="00745C39" w:rsidRPr="002801A2">
        <w:rPr>
          <w:rFonts w:ascii="Times New Roman" w:hAnsi="Times New Roman"/>
          <w:sz w:val="28"/>
          <w:szCs w:val="28"/>
        </w:rPr>
        <w:t>.</w:t>
      </w:r>
      <w:r w:rsidR="00F70FFC">
        <w:rPr>
          <w:rFonts w:ascii="Times New Roman" w:hAnsi="Times New Roman"/>
          <w:sz w:val="28"/>
          <w:szCs w:val="28"/>
        </w:rPr>
        <w:t xml:space="preserve"> (</w:t>
      </w:r>
      <w:r w:rsidR="002801A2" w:rsidRPr="002801A2">
        <w:rPr>
          <w:rFonts w:ascii="Times New Roman" w:hAnsi="Times New Roman"/>
          <w:sz w:val="28"/>
          <w:szCs w:val="28"/>
        </w:rPr>
        <w:t>25.06.2019</w:t>
      </w:r>
      <w:r w:rsidR="00F3424E">
        <w:rPr>
          <w:rFonts w:ascii="Times New Roman" w:hAnsi="Times New Roman"/>
          <w:sz w:val="28"/>
          <w:szCs w:val="28"/>
        </w:rPr>
        <w:t>г</w:t>
      </w:r>
      <w:r w:rsidR="00F70FFC">
        <w:rPr>
          <w:rFonts w:ascii="Times New Roman" w:hAnsi="Times New Roman"/>
          <w:sz w:val="28"/>
          <w:szCs w:val="28"/>
        </w:rPr>
        <w:t>)</w:t>
      </w:r>
      <w:r w:rsidR="00F3424E">
        <w:rPr>
          <w:rFonts w:ascii="Times New Roman" w:hAnsi="Times New Roman"/>
          <w:sz w:val="28"/>
          <w:szCs w:val="28"/>
        </w:rPr>
        <w:t>.</w:t>
      </w:r>
      <w:r w:rsidR="00745C39" w:rsidRPr="002801A2">
        <w:rPr>
          <w:rFonts w:ascii="Times New Roman" w:hAnsi="Times New Roman"/>
          <w:sz w:val="28"/>
          <w:szCs w:val="28"/>
        </w:rPr>
        <w:t xml:space="preserve"> Система в рабочем состоянии</w:t>
      </w:r>
      <w:r w:rsidR="00745C39" w:rsidRPr="00173433">
        <w:rPr>
          <w:rFonts w:ascii="Times New Roman" w:hAnsi="Times New Roman"/>
          <w:color w:val="FF0000"/>
          <w:sz w:val="28"/>
          <w:szCs w:val="28"/>
        </w:rPr>
        <w:t>.</w:t>
      </w:r>
    </w:p>
    <w:p w:rsidR="00745C39" w:rsidRPr="00173433" w:rsidRDefault="00C66265" w:rsidP="00745C3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66265">
        <w:rPr>
          <w:rFonts w:ascii="Times New Roman" w:hAnsi="Times New Roman"/>
          <w:sz w:val="28"/>
          <w:szCs w:val="28"/>
        </w:rPr>
        <w:t>4</w:t>
      </w:r>
      <w:r w:rsidR="00745C39" w:rsidRPr="00C66265">
        <w:rPr>
          <w:rFonts w:ascii="Times New Roman" w:hAnsi="Times New Roman"/>
          <w:sz w:val="28"/>
          <w:szCs w:val="28"/>
        </w:rPr>
        <w:t>.Главное управление МЧС России по Владимирской области</w:t>
      </w:r>
      <w:r w:rsidR="003F661D" w:rsidRPr="00C66265">
        <w:rPr>
          <w:rFonts w:ascii="Times New Roman" w:hAnsi="Times New Roman"/>
          <w:sz w:val="28"/>
          <w:szCs w:val="28"/>
        </w:rPr>
        <w:t>, Управление надзорной деятельности и профилактической работы, Отдел надзорной деятельности и ПР г.Владимир и Суздальскому р</w:t>
      </w:r>
      <w:r w:rsidR="000F07EC" w:rsidRPr="00C66265">
        <w:rPr>
          <w:rFonts w:ascii="Times New Roman" w:hAnsi="Times New Roman"/>
          <w:sz w:val="28"/>
          <w:szCs w:val="28"/>
        </w:rPr>
        <w:t>айону УНД и ПР</w:t>
      </w:r>
      <w:r w:rsidR="000F07EC" w:rsidRPr="00173433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0F07EC" w:rsidRPr="00572E45">
        <w:rPr>
          <w:rFonts w:ascii="Times New Roman" w:hAnsi="Times New Roman"/>
          <w:sz w:val="28"/>
          <w:szCs w:val="28"/>
        </w:rPr>
        <w:t>(нарушений нет)</w:t>
      </w:r>
      <w:r w:rsidR="00195D73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</w:t>
      </w:r>
      <w:r w:rsidR="00195D73" w:rsidRPr="00C66265">
        <w:rPr>
          <w:rFonts w:ascii="Times New Roman" w:hAnsi="Times New Roman"/>
          <w:sz w:val="28"/>
          <w:szCs w:val="28"/>
        </w:rPr>
        <w:t>ь 2019</w:t>
      </w:r>
      <w:r w:rsidR="003F661D" w:rsidRPr="00C66265">
        <w:rPr>
          <w:rFonts w:ascii="Times New Roman" w:hAnsi="Times New Roman"/>
          <w:sz w:val="28"/>
          <w:szCs w:val="28"/>
        </w:rPr>
        <w:t>г</w:t>
      </w:r>
      <w:r w:rsidR="003F661D" w:rsidRPr="00173433">
        <w:rPr>
          <w:rFonts w:ascii="Times New Roman" w:hAnsi="Times New Roman"/>
          <w:color w:val="FF0000"/>
          <w:sz w:val="28"/>
          <w:szCs w:val="28"/>
        </w:rPr>
        <w:t>.</w:t>
      </w:r>
    </w:p>
    <w:p w:rsidR="002556AA" w:rsidRPr="00173433" w:rsidRDefault="00195D73" w:rsidP="00195D7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17343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E21EA" w:rsidRPr="002556AA" w:rsidRDefault="00FA177B" w:rsidP="00FA177B">
      <w:pPr>
        <w:tabs>
          <w:tab w:val="left" w:pos="0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556AA">
        <w:rPr>
          <w:rFonts w:ascii="Times New Roman" w:hAnsi="Times New Roman"/>
          <w:b/>
          <w:sz w:val="28"/>
          <w:szCs w:val="28"/>
        </w:rPr>
        <w:t>Выводы:</w:t>
      </w:r>
      <w:r w:rsidRPr="002556AA">
        <w:rPr>
          <w:rFonts w:ascii="Times New Roman" w:hAnsi="Times New Roman"/>
          <w:sz w:val="28"/>
          <w:szCs w:val="28"/>
        </w:rPr>
        <w:t xml:space="preserve"> </w:t>
      </w:r>
      <w:r w:rsidR="00ED4D26" w:rsidRPr="002556AA">
        <w:rPr>
          <w:rFonts w:ascii="Times New Roman" w:hAnsi="Times New Roman"/>
          <w:sz w:val="28"/>
          <w:szCs w:val="28"/>
        </w:rPr>
        <w:t xml:space="preserve">Результаты деятельности коллектива </w:t>
      </w:r>
      <w:r w:rsidRPr="002556AA">
        <w:rPr>
          <w:rFonts w:ascii="Times New Roman" w:hAnsi="Times New Roman"/>
          <w:sz w:val="28"/>
          <w:szCs w:val="28"/>
        </w:rPr>
        <w:t>учреждения</w:t>
      </w:r>
      <w:r w:rsidR="00ED4D26" w:rsidRPr="002556AA">
        <w:rPr>
          <w:rFonts w:ascii="Times New Roman" w:hAnsi="Times New Roman"/>
          <w:sz w:val="28"/>
          <w:szCs w:val="28"/>
        </w:rPr>
        <w:t xml:space="preserve"> позволяют сделать вывод о выполнении поставленных задач на 201</w:t>
      </w:r>
      <w:r w:rsidR="002556AA" w:rsidRPr="002556AA">
        <w:rPr>
          <w:rFonts w:ascii="Times New Roman" w:hAnsi="Times New Roman"/>
          <w:sz w:val="28"/>
          <w:szCs w:val="28"/>
        </w:rPr>
        <w:t>8</w:t>
      </w:r>
      <w:r w:rsidR="00ED4D26" w:rsidRPr="002556AA">
        <w:rPr>
          <w:rFonts w:ascii="Times New Roman" w:hAnsi="Times New Roman"/>
          <w:sz w:val="28"/>
          <w:szCs w:val="28"/>
        </w:rPr>
        <w:t xml:space="preserve"> – 201</w:t>
      </w:r>
      <w:r w:rsidR="002556AA" w:rsidRPr="002556AA">
        <w:rPr>
          <w:rFonts w:ascii="Times New Roman" w:hAnsi="Times New Roman"/>
          <w:sz w:val="28"/>
          <w:szCs w:val="28"/>
        </w:rPr>
        <w:t>9</w:t>
      </w:r>
      <w:r w:rsidR="00ED4D26" w:rsidRPr="002556AA">
        <w:rPr>
          <w:rFonts w:ascii="Times New Roman" w:hAnsi="Times New Roman"/>
          <w:sz w:val="28"/>
          <w:szCs w:val="28"/>
        </w:rPr>
        <w:t xml:space="preserve"> учебный год. В учреждении складывается система воспитания на основе учета индивидуальных психофизических особенностей воспитанников, использования отечественных традиций и современного опыта в области воспитания, широкое использование возможностей социума, активного  включения в проектную деятельность. Воспитательная система детского дома развивается посредством скоординированной деятельности  всех сотрудников учреждения </w:t>
      </w:r>
      <w:r w:rsidR="00902818" w:rsidRPr="002556AA">
        <w:rPr>
          <w:rFonts w:ascii="Times New Roman" w:hAnsi="Times New Roman"/>
          <w:sz w:val="28"/>
          <w:szCs w:val="28"/>
        </w:rPr>
        <w:t>для</w:t>
      </w:r>
      <w:r w:rsidR="00ED4D26" w:rsidRPr="002556AA">
        <w:rPr>
          <w:rFonts w:ascii="Times New Roman" w:hAnsi="Times New Roman"/>
          <w:sz w:val="28"/>
          <w:szCs w:val="28"/>
        </w:rPr>
        <w:t xml:space="preserve"> достижени</w:t>
      </w:r>
      <w:r w:rsidR="00902818" w:rsidRPr="002556AA">
        <w:rPr>
          <w:rFonts w:ascii="Times New Roman" w:hAnsi="Times New Roman"/>
          <w:sz w:val="28"/>
          <w:szCs w:val="28"/>
        </w:rPr>
        <w:t>я</w:t>
      </w:r>
      <w:r w:rsidR="008B7867" w:rsidRPr="002556AA">
        <w:rPr>
          <w:rFonts w:ascii="Times New Roman" w:hAnsi="Times New Roman"/>
          <w:sz w:val="28"/>
          <w:szCs w:val="28"/>
        </w:rPr>
        <w:t xml:space="preserve"> </w:t>
      </w:r>
      <w:r w:rsidR="0014681A" w:rsidRPr="002556AA">
        <w:rPr>
          <w:rFonts w:ascii="Times New Roman" w:hAnsi="Times New Roman"/>
          <w:sz w:val="28"/>
          <w:szCs w:val="28"/>
        </w:rPr>
        <w:t>поставленной</w:t>
      </w:r>
      <w:r w:rsidR="00ED4D26" w:rsidRPr="002556AA">
        <w:rPr>
          <w:rFonts w:ascii="Times New Roman" w:hAnsi="Times New Roman"/>
          <w:sz w:val="28"/>
          <w:szCs w:val="28"/>
        </w:rPr>
        <w:t xml:space="preserve">  цели.</w:t>
      </w:r>
    </w:p>
    <w:p w:rsidR="005E21EA" w:rsidRPr="005B2011" w:rsidRDefault="00696198" w:rsidP="00077C4F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  <w:r w:rsidRPr="00173433">
        <w:rPr>
          <w:rFonts w:ascii="Times New Roman" w:hAnsi="Times New Roman"/>
          <w:b/>
          <w:color w:val="FF0000"/>
          <w:sz w:val="28"/>
          <w:szCs w:val="28"/>
        </w:rPr>
        <w:br w:type="page"/>
      </w:r>
      <w:r w:rsidR="002E09B7" w:rsidRPr="005B2011">
        <w:rPr>
          <w:rFonts w:ascii="Times New Roman" w:hAnsi="Times New Roman"/>
          <w:b/>
          <w:sz w:val="28"/>
          <w:szCs w:val="28"/>
        </w:rPr>
        <w:lastRenderedPageBreak/>
        <w:t>10</w:t>
      </w:r>
      <w:r w:rsidR="00F26758" w:rsidRPr="005B2011">
        <w:rPr>
          <w:rFonts w:ascii="Times New Roman" w:hAnsi="Times New Roman"/>
          <w:b/>
          <w:sz w:val="28"/>
          <w:szCs w:val="28"/>
        </w:rPr>
        <w:t xml:space="preserve">. </w:t>
      </w:r>
      <w:r w:rsidR="00FB5FE5" w:rsidRPr="005B2011">
        <w:rPr>
          <w:rFonts w:ascii="Times New Roman" w:hAnsi="Times New Roman"/>
          <w:b/>
          <w:sz w:val="28"/>
          <w:szCs w:val="28"/>
        </w:rPr>
        <w:t>П</w:t>
      </w:r>
      <w:r w:rsidR="005E21EA" w:rsidRPr="005B2011">
        <w:rPr>
          <w:rFonts w:ascii="Times New Roman" w:hAnsi="Times New Roman"/>
          <w:b/>
          <w:sz w:val="28"/>
          <w:szCs w:val="28"/>
        </w:rPr>
        <w:t>ерспективы работы на следующий учебный год:</w:t>
      </w:r>
    </w:p>
    <w:p w:rsidR="00F80CB3" w:rsidRPr="005B2011" w:rsidRDefault="00F80CB3" w:rsidP="00077C4F">
      <w:pPr>
        <w:pStyle w:val="a3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974F06" w:rsidRDefault="00974F06" w:rsidP="00F430B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 полном объеме права ребёнка жить в семье.</w:t>
      </w:r>
    </w:p>
    <w:p w:rsidR="00974F06" w:rsidRDefault="00974F06" w:rsidP="00F430B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работу по сокращению срока пребывания ребенка в детском доме.</w:t>
      </w:r>
    </w:p>
    <w:p w:rsidR="005B2011" w:rsidRDefault="00CE520D" w:rsidP="00F430B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011">
        <w:rPr>
          <w:rFonts w:ascii="Times New Roman" w:hAnsi="Times New Roman"/>
          <w:sz w:val="28"/>
          <w:szCs w:val="28"/>
        </w:rPr>
        <w:t xml:space="preserve">Создание условий для позитивной </w:t>
      </w:r>
      <w:r w:rsidR="002E25EF" w:rsidRPr="005B2011">
        <w:rPr>
          <w:rFonts w:ascii="Times New Roman" w:hAnsi="Times New Roman"/>
          <w:sz w:val="28"/>
          <w:szCs w:val="28"/>
        </w:rPr>
        <w:t xml:space="preserve"> социализации воспитанников и </w:t>
      </w:r>
      <w:r w:rsidR="001E0314" w:rsidRPr="005B2011">
        <w:rPr>
          <w:rFonts w:ascii="Times New Roman" w:hAnsi="Times New Roman"/>
          <w:sz w:val="28"/>
          <w:szCs w:val="28"/>
        </w:rPr>
        <w:t>речевое развитие</w:t>
      </w:r>
      <w:r w:rsidR="00C24FCD" w:rsidRPr="005B2011">
        <w:rPr>
          <w:rFonts w:ascii="Times New Roman" w:hAnsi="Times New Roman"/>
          <w:sz w:val="28"/>
          <w:szCs w:val="28"/>
        </w:rPr>
        <w:t xml:space="preserve">, </w:t>
      </w:r>
      <w:r w:rsidR="005B2011" w:rsidRPr="005B2011">
        <w:rPr>
          <w:rFonts w:ascii="Times New Roman" w:hAnsi="Times New Roman"/>
          <w:sz w:val="28"/>
          <w:szCs w:val="28"/>
        </w:rPr>
        <w:t xml:space="preserve"> через народное творчество.</w:t>
      </w:r>
    </w:p>
    <w:p w:rsidR="00974F06" w:rsidRPr="00974F06" w:rsidRDefault="00974F06" w:rsidP="00974F0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011">
        <w:rPr>
          <w:rFonts w:ascii="Times New Roman" w:hAnsi="Times New Roman"/>
          <w:sz w:val="28"/>
          <w:szCs w:val="28"/>
        </w:rPr>
        <w:t>Формирование профессиональной компетентности, проектирование педагогической деятельности воспитателя в условиях ФГОС ДО.</w:t>
      </w:r>
    </w:p>
    <w:p w:rsidR="005B2011" w:rsidRPr="005B2011" w:rsidRDefault="005B2011" w:rsidP="00F430B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011">
        <w:rPr>
          <w:rFonts w:ascii="Times New Roman" w:hAnsi="Times New Roman"/>
          <w:sz w:val="28"/>
          <w:szCs w:val="28"/>
        </w:rPr>
        <w:t>Формирование элементарных математических представлений дошкольников, через использование игровых технологий в образовательном процессе и самостоятельной деятельности детей.</w:t>
      </w:r>
    </w:p>
    <w:p w:rsidR="002E25EF" w:rsidRPr="005B2011" w:rsidRDefault="005B2011" w:rsidP="00F430B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011">
        <w:rPr>
          <w:rFonts w:ascii="Times New Roman" w:hAnsi="Times New Roman"/>
          <w:sz w:val="28"/>
          <w:szCs w:val="28"/>
        </w:rPr>
        <w:t>Организация</w:t>
      </w:r>
      <w:r w:rsidR="002E25EF" w:rsidRPr="005B2011">
        <w:rPr>
          <w:rFonts w:ascii="Times New Roman" w:hAnsi="Times New Roman"/>
          <w:sz w:val="28"/>
          <w:szCs w:val="28"/>
        </w:rPr>
        <w:t xml:space="preserve"> работы</w:t>
      </w:r>
      <w:r w:rsidR="00866B87" w:rsidRPr="005B2011">
        <w:rPr>
          <w:rFonts w:ascii="Times New Roman" w:hAnsi="Times New Roman"/>
          <w:sz w:val="28"/>
          <w:szCs w:val="28"/>
        </w:rPr>
        <w:t xml:space="preserve"> </w:t>
      </w:r>
      <w:r w:rsidR="007F1734" w:rsidRPr="005B2011">
        <w:rPr>
          <w:rFonts w:ascii="Times New Roman" w:hAnsi="Times New Roman"/>
          <w:sz w:val="28"/>
          <w:szCs w:val="28"/>
        </w:rPr>
        <w:t xml:space="preserve">педагогического коллектива, </w:t>
      </w:r>
      <w:r w:rsidR="002E25EF" w:rsidRPr="005B2011">
        <w:rPr>
          <w:rFonts w:ascii="Times New Roman" w:hAnsi="Times New Roman"/>
          <w:sz w:val="28"/>
          <w:szCs w:val="28"/>
        </w:rPr>
        <w:t>проведение открытых просмотров, педагогических советов, областных методических объединений</w:t>
      </w:r>
      <w:r w:rsidR="007F1734" w:rsidRPr="005B2011">
        <w:rPr>
          <w:rFonts w:ascii="Times New Roman" w:hAnsi="Times New Roman"/>
          <w:sz w:val="28"/>
          <w:szCs w:val="28"/>
        </w:rPr>
        <w:t xml:space="preserve">, участия в семинарах, </w:t>
      </w:r>
      <w:r w:rsidR="00077C4F" w:rsidRPr="005B2011">
        <w:rPr>
          <w:rFonts w:ascii="Times New Roman" w:hAnsi="Times New Roman"/>
          <w:sz w:val="28"/>
          <w:szCs w:val="28"/>
        </w:rPr>
        <w:t xml:space="preserve">конкурсах, фестивалях, выставках, </w:t>
      </w:r>
      <w:r w:rsidR="007F1734" w:rsidRPr="005B2011">
        <w:rPr>
          <w:rFonts w:ascii="Times New Roman" w:hAnsi="Times New Roman"/>
          <w:sz w:val="28"/>
          <w:szCs w:val="28"/>
        </w:rPr>
        <w:t>пополнение предметно-развивающей среды учреждения</w:t>
      </w:r>
      <w:r w:rsidR="006E7754" w:rsidRPr="005B2011">
        <w:rPr>
          <w:rFonts w:ascii="Times New Roman" w:hAnsi="Times New Roman"/>
          <w:sz w:val="28"/>
          <w:szCs w:val="28"/>
        </w:rPr>
        <w:t xml:space="preserve"> в соответствии с ФГОС</w:t>
      </w:r>
      <w:r w:rsidR="00367BDF" w:rsidRPr="005B2011">
        <w:rPr>
          <w:rFonts w:ascii="Times New Roman" w:hAnsi="Times New Roman"/>
          <w:sz w:val="28"/>
          <w:szCs w:val="28"/>
        </w:rPr>
        <w:t xml:space="preserve"> ДО</w:t>
      </w:r>
      <w:r w:rsidR="002E25EF" w:rsidRPr="005B2011">
        <w:rPr>
          <w:rFonts w:ascii="Times New Roman" w:hAnsi="Times New Roman"/>
          <w:sz w:val="28"/>
          <w:szCs w:val="28"/>
        </w:rPr>
        <w:t>;</w:t>
      </w:r>
    </w:p>
    <w:p w:rsidR="00DE3D89" w:rsidRPr="005B2011" w:rsidRDefault="00DE3D89" w:rsidP="00F430B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011">
        <w:rPr>
          <w:rFonts w:ascii="Times New Roman" w:hAnsi="Times New Roman"/>
          <w:sz w:val="28"/>
          <w:szCs w:val="28"/>
        </w:rPr>
        <w:t>Обеспечение куль</w:t>
      </w:r>
      <w:r w:rsidR="00CE520D" w:rsidRPr="005B2011">
        <w:rPr>
          <w:rFonts w:ascii="Times New Roman" w:hAnsi="Times New Roman"/>
          <w:sz w:val="28"/>
          <w:szCs w:val="28"/>
        </w:rPr>
        <w:t>турного, здорового досуга детей, становление ценностей здорового образа  жизни.</w:t>
      </w:r>
    </w:p>
    <w:p w:rsidR="002462B8" w:rsidRPr="005B2011" w:rsidRDefault="002462B8" w:rsidP="00F430B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011">
        <w:rPr>
          <w:rFonts w:ascii="Times New Roman" w:hAnsi="Times New Roman"/>
          <w:sz w:val="28"/>
          <w:szCs w:val="28"/>
        </w:rPr>
        <w:t>Обеспечение системной психолого-педагогической поддержки воспитанников образовательного учреждения.</w:t>
      </w:r>
    </w:p>
    <w:p w:rsidR="002E25EF" w:rsidRPr="005B2011" w:rsidRDefault="002E25EF" w:rsidP="00F430B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011">
        <w:rPr>
          <w:rFonts w:ascii="Times New Roman" w:hAnsi="Times New Roman"/>
          <w:sz w:val="28"/>
          <w:szCs w:val="28"/>
        </w:rPr>
        <w:t>Продолжение систематической работы по сохранению и укреплению здоровья, профилактике и коррекции физиологических качеств воспитанников;</w:t>
      </w:r>
    </w:p>
    <w:p w:rsidR="00FD0809" w:rsidRPr="005B2011" w:rsidRDefault="002537ED" w:rsidP="00F430B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2011">
        <w:rPr>
          <w:rFonts w:ascii="Times New Roman" w:hAnsi="Times New Roman"/>
          <w:sz w:val="28"/>
          <w:szCs w:val="28"/>
        </w:rPr>
        <w:t xml:space="preserve">Работа по защите и сохранению социальных и жилищных прав воспитанников. </w:t>
      </w:r>
      <w:r w:rsidR="00543D42" w:rsidRPr="005B2011">
        <w:rPr>
          <w:rFonts w:ascii="Times New Roman" w:hAnsi="Times New Roman"/>
          <w:sz w:val="28"/>
          <w:szCs w:val="28"/>
        </w:rPr>
        <w:t>Обеспечение</w:t>
      </w:r>
      <w:r w:rsidRPr="005B2011">
        <w:rPr>
          <w:rFonts w:ascii="Times New Roman" w:hAnsi="Times New Roman"/>
          <w:sz w:val="28"/>
          <w:szCs w:val="28"/>
        </w:rPr>
        <w:t xml:space="preserve"> выплат</w:t>
      </w:r>
      <w:r w:rsidR="00543D42" w:rsidRPr="005B2011">
        <w:rPr>
          <w:rFonts w:ascii="Times New Roman" w:hAnsi="Times New Roman"/>
          <w:sz w:val="28"/>
          <w:szCs w:val="28"/>
        </w:rPr>
        <w:t>ы</w:t>
      </w:r>
      <w:r w:rsidRPr="005B2011">
        <w:rPr>
          <w:rFonts w:ascii="Times New Roman" w:hAnsi="Times New Roman"/>
          <w:sz w:val="28"/>
          <w:szCs w:val="28"/>
        </w:rPr>
        <w:t xml:space="preserve"> алиментов воспитанникам, находящимся на полном государственном обеспечении.</w:t>
      </w:r>
    </w:p>
    <w:sectPr w:rsidR="00FD0809" w:rsidRPr="005B2011" w:rsidSect="00773364">
      <w:footerReference w:type="even" r:id="rId8"/>
      <w:footerReference w:type="default" r:id="rId9"/>
      <w:pgSz w:w="11906" w:h="16838" w:code="9"/>
      <w:pgMar w:top="539" w:right="650" w:bottom="180" w:left="117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3B0" w:rsidRDefault="000573B0">
      <w:r>
        <w:separator/>
      </w:r>
    </w:p>
  </w:endnote>
  <w:endnote w:type="continuationSeparator" w:id="1">
    <w:p w:rsidR="000573B0" w:rsidRDefault="00057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7E7" w:rsidRDefault="006B07E7" w:rsidP="009B17EA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07E7" w:rsidRDefault="006B07E7" w:rsidP="0025059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7E7" w:rsidRDefault="006B07E7" w:rsidP="009B17EA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C6E1B">
      <w:rPr>
        <w:rStyle w:val="aa"/>
        <w:noProof/>
      </w:rPr>
      <w:t>34</w:t>
    </w:r>
    <w:r>
      <w:rPr>
        <w:rStyle w:val="aa"/>
      </w:rPr>
      <w:fldChar w:fldCharType="end"/>
    </w:r>
  </w:p>
  <w:p w:rsidR="006B07E7" w:rsidRDefault="006B07E7" w:rsidP="0025059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3B0" w:rsidRDefault="000573B0">
      <w:r>
        <w:separator/>
      </w:r>
    </w:p>
  </w:footnote>
  <w:footnote w:type="continuationSeparator" w:id="1">
    <w:p w:rsidR="000573B0" w:rsidRDefault="000573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4E547794"/>
    <w:name w:val="WWNum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C"/>
    <w:multiLevelType w:val="multilevel"/>
    <w:tmpl w:val="0000000C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Num16"/>
    <w:lvl w:ilvl="0">
      <w:start w:val="1"/>
      <w:numFmt w:val="bullet"/>
      <w:lvlText w:val=""/>
      <w:lvlJc w:val="left"/>
      <w:pPr>
        <w:tabs>
          <w:tab w:val="num" w:pos="0"/>
        </w:tabs>
        <w:ind w:left="64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12"/>
    <w:multiLevelType w:val="multilevel"/>
    <w:tmpl w:val="00000012"/>
    <w:name w:val="WWNum39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4">
    <w:nsid w:val="00000013"/>
    <w:multiLevelType w:val="multilevel"/>
    <w:tmpl w:val="00000013"/>
    <w:name w:val="WW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14"/>
    <w:multiLevelType w:val="multilevel"/>
    <w:tmpl w:val="98F6C212"/>
    <w:name w:val="WWNum45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41A1095"/>
    <w:multiLevelType w:val="hybridMultilevel"/>
    <w:tmpl w:val="AEC09E4E"/>
    <w:lvl w:ilvl="0" w:tplc="2D962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477094F"/>
    <w:multiLevelType w:val="hybridMultilevel"/>
    <w:tmpl w:val="40E84FDE"/>
    <w:lvl w:ilvl="0" w:tplc="B1442C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092E6B3B"/>
    <w:multiLevelType w:val="hybridMultilevel"/>
    <w:tmpl w:val="1E4A4E20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6155A46"/>
    <w:multiLevelType w:val="hybridMultilevel"/>
    <w:tmpl w:val="40E84FDE"/>
    <w:lvl w:ilvl="0" w:tplc="B1442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B833A5"/>
    <w:multiLevelType w:val="hybridMultilevel"/>
    <w:tmpl w:val="EDFED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67AAF"/>
    <w:multiLevelType w:val="hybridMultilevel"/>
    <w:tmpl w:val="6A7A4090"/>
    <w:lvl w:ilvl="0" w:tplc="FCD66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DF58A4"/>
    <w:multiLevelType w:val="hybridMultilevel"/>
    <w:tmpl w:val="64F6B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70FEC"/>
    <w:multiLevelType w:val="hybridMultilevel"/>
    <w:tmpl w:val="FF06327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2EEE0FA1"/>
    <w:multiLevelType w:val="hybridMultilevel"/>
    <w:tmpl w:val="CAA254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36A3D"/>
    <w:multiLevelType w:val="hybridMultilevel"/>
    <w:tmpl w:val="09C05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320A3"/>
    <w:multiLevelType w:val="hybridMultilevel"/>
    <w:tmpl w:val="A62C70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94F4C"/>
    <w:multiLevelType w:val="hybridMultilevel"/>
    <w:tmpl w:val="8C7633A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DEBA0078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E7FEB160">
      <w:start w:val="4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19E7D26"/>
    <w:multiLevelType w:val="hybridMultilevel"/>
    <w:tmpl w:val="863AEC0A"/>
    <w:lvl w:ilvl="0" w:tplc="118A1E4A">
      <w:start w:val="5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1C2400C8">
      <w:start w:val="1"/>
      <w:numFmt w:val="bullet"/>
      <w:lvlText w:val="◘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92F350A"/>
    <w:multiLevelType w:val="hybridMultilevel"/>
    <w:tmpl w:val="41EE9A20"/>
    <w:lvl w:ilvl="0" w:tplc="9460BDEA">
      <w:start w:val="1"/>
      <w:numFmt w:val="decimal"/>
      <w:lvlText w:val="%1."/>
      <w:lvlJc w:val="left"/>
      <w:pPr>
        <w:ind w:left="10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0">
    <w:nsid w:val="59514091"/>
    <w:multiLevelType w:val="hybridMultilevel"/>
    <w:tmpl w:val="768429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E7BEE"/>
    <w:multiLevelType w:val="hybridMultilevel"/>
    <w:tmpl w:val="73A865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1A3910"/>
    <w:multiLevelType w:val="hybridMultilevel"/>
    <w:tmpl w:val="91DE724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>
    <w:nsid w:val="7A1544BF"/>
    <w:multiLevelType w:val="hybridMultilevel"/>
    <w:tmpl w:val="481A7CA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C1562E"/>
    <w:multiLevelType w:val="hybridMultilevel"/>
    <w:tmpl w:val="E9BA4A0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6"/>
  </w:num>
  <w:num w:numId="4">
    <w:abstractNumId w:val="23"/>
  </w:num>
  <w:num w:numId="5">
    <w:abstractNumId w:val="11"/>
  </w:num>
  <w:num w:numId="6">
    <w:abstractNumId w:val="8"/>
  </w:num>
  <w:num w:numId="7">
    <w:abstractNumId w:val="12"/>
  </w:num>
  <w:num w:numId="8">
    <w:abstractNumId w:val="13"/>
  </w:num>
  <w:num w:numId="9">
    <w:abstractNumId w:val="21"/>
  </w:num>
  <w:num w:numId="10">
    <w:abstractNumId w:val="7"/>
  </w:num>
  <w:num w:numId="11">
    <w:abstractNumId w:val="24"/>
  </w:num>
  <w:num w:numId="12">
    <w:abstractNumId w:val="22"/>
  </w:num>
  <w:num w:numId="13">
    <w:abstractNumId w:val="20"/>
  </w:num>
  <w:num w:numId="14">
    <w:abstractNumId w:val="19"/>
  </w:num>
  <w:num w:numId="15">
    <w:abstractNumId w:val="10"/>
  </w:num>
  <w:num w:numId="16">
    <w:abstractNumId w:val="15"/>
  </w:num>
  <w:num w:numId="17">
    <w:abstractNumId w:val="4"/>
  </w:num>
  <w:num w:numId="18">
    <w:abstractNumId w:val="5"/>
  </w:num>
  <w:num w:numId="19">
    <w:abstractNumId w:val="0"/>
  </w:num>
  <w:num w:numId="20">
    <w:abstractNumId w:val="3"/>
  </w:num>
  <w:num w:numId="21">
    <w:abstractNumId w:val="1"/>
  </w:num>
  <w:num w:numId="22">
    <w:abstractNumId w:val="2"/>
  </w:num>
  <w:num w:numId="23">
    <w:abstractNumId w:val="9"/>
  </w:num>
  <w:num w:numId="24">
    <w:abstractNumId w:val="16"/>
  </w:num>
  <w:num w:numId="25">
    <w:abstractNumId w:val="1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68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1EA"/>
    <w:rsid w:val="000008D2"/>
    <w:rsid w:val="00001A2F"/>
    <w:rsid w:val="00001BB0"/>
    <w:rsid w:val="00002012"/>
    <w:rsid w:val="0000362F"/>
    <w:rsid w:val="00004605"/>
    <w:rsid w:val="0000562B"/>
    <w:rsid w:val="00005752"/>
    <w:rsid w:val="00005E89"/>
    <w:rsid w:val="00007B46"/>
    <w:rsid w:val="0001194E"/>
    <w:rsid w:val="000157D5"/>
    <w:rsid w:val="000159F5"/>
    <w:rsid w:val="000161D6"/>
    <w:rsid w:val="00016DE8"/>
    <w:rsid w:val="00016F8B"/>
    <w:rsid w:val="00017F16"/>
    <w:rsid w:val="00017FFA"/>
    <w:rsid w:val="000205A0"/>
    <w:rsid w:val="000215C6"/>
    <w:rsid w:val="000244FC"/>
    <w:rsid w:val="00026B3E"/>
    <w:rsid w:val="00031512"/>
    <w:rsid w:val="00031749"/>
    <w:rsid w:val="00031782"/>
    <w:rsid w:val="00033DFC"/>
    <w:rsid w:val="00036858"/>
    <w:rsid w:val="000402B6"/>
    <w:rsid w:val="000402CD"/>
    <w:rsid w:val="0004198E"/>
    <w:rsid w:val="00041E0F"/>
    <w:rsid w:val="00043929"/>
    <w:rsid w:val="00044463"/>
    <w:rsid w:val="000455E3"/>
    <w:rsid w:val="000473F7"/>
    <w:rsid w:val="00050AC5"/>
    <w:rsid w:val="00050E62"/>
    <w:rsid w:val="00051DDC"/>
    <w:rsid w:val="00052177"/>
    <w:rsid w:val="000529A5"/>
    <w:rsid w:val="00052A4A"/>
    <w:rsid w:val="00054D91"/>
    <w:rsid w:val="000554AE"/>
    <w:rsid w:val="00055A42"/>
    <w:rsid w:val="00056600"/>
    <w:rsid w:val="00056BF6"/>
    <w:rsid w:val="000570C7"/>
    <w:rsid w:val="000573B0"/>
    <w:rsid w:val="00057E3B"/>
    <w:rsid w:val="00060C0D"/>
    <w:rsid w:val="0006123B"/>
    <w:rsid w:val="00062EF6"/>
    <w:rsid w:val="000655F4"/>
    <w:rsid w:val="00065AA0"/>
    <w:rsid w:val="000669AD"/>
    <w:rsid w:val="0007084E"/>
    <w:rsid w:val="000717A2"/>
    <w:rsid w:val="0007243A"/>
    <w:rsid w:val="00072AB8"/>
    <w:rsid w:val="00074394"/>
    <w:rsid w:val="0007723A"/>
    <w:rsid w:val="00077C4F"/>
    <w:rsid w:val="00077DE7"/>
    <w:rsid w:val="000802CC"/>
    <w:rsid w:val="00081888"/>
    <w:rsid w:val="0008283A"/>
    <w:rsid w:val="00083A17"/>
    <w:rsid w:val="00083CCB"/>
    <w:rsid w:val="000845DF"/>
    <w:rsid w:val="000868DD"/>
    <w:rsid w:val="00090E3B"/>
    <w:rsid w:val="00094870"/>
    <w:rsid w:val="00094B0F"/>
    <w:rsid w:val="000951CA"/>
    <w:rsid w:val="00095495"/>
    <w:rsid w:val="000A2AD9"/>
    <w:rsid w:val="000A2CCD"/>
    <w:rsid w:val="000A4613"/>
    <w:rsid w:val="000A73ED"/>
    <w:rsid w:val="000A7981"/>
    <w:rsid w:val="000A7EEA"/>
    <w:rsid w:val="000B2974"/>
    <w:rsid w:val="000B3232"/>
    <w:rsid w:val="000B4485"/>
    <w:rsid w:val="000C02BD"/>
    <w:rsid w:val="000C2229"/>
    <w:rsid w:val="000C422B"/>
    <w:rsid w:val="000C4C96"/>
    <w:rsid w:val="000C5968"/>
    <w:rsid w:val="000C5D39"/>
    <w:rsid w:val="000C72EE"/>
    <w:rsid w:val="000C796B"/>
    <w:rsid w:val="000C7A68"/>
    <w:rsid w:val="000D2676"/>
    <w:rsid w:val="000D5EA9"/>
    <w:rsid w:val="000D603F"/>
    <w:rsid w:val="000D610A"/>
    <w:rsid w:val="000D6612"/>
    <w:rsid w:val="000D6D47"/>
    <w:rsid w:val="000D70F4"/>
    <w:rsid w:val="000D7F1A"/>
    <w:rsid w:val="000E0B50"/>
    <w:rsid w:val="000E10C2"/>
    <w:rsid w:val="000E2713"/>
    <w:rsid w:val="000E35A4"/>
    <w:rsid w:val="000E36DC"/>
    <w:rsid w:val="000F07EC"/>
    <w:rsid w:val="000F093F"/>
    <w:rsid w:val="000F191C"/>
    <w:rsid w:val="000F2DB9"/>
    <w:rsid w:val="000F3854"/>
    <w:rsid w:val="000F3DA8"/>
    <w:rsid w:val="000F40D2"/>
    <w:rsid w:val="000F461A"/>
    <w:rsid w:val="000F59FD"/>
    <w:rsid w:val="000F5FE7"/>
    <w:rsid w:val="000F6DD4"/>
    <w:rsid w:val="00102051"/>
    <w:rsid w:val="001031C3"/>
    <w:rsid w:val="00104E13"/>
    <w:rsid w:val="001070F9"/>
    <w:rsid w:val="001072BE"/>
    <w:rsid w:val="00107C65"/>
    <w:rsid w:val="00110871"/>
    <w:rsid w:val="00112D1A"/>
    <w:rsid w:val="00112D9F"/>
    <w:rsid w:val="00114E24"/>
    <w:rsid w:val="001152ED"/>
    <w:rsid w:val="00116298"/>
    <w:rsid w:val="00116CDC"/>
    <w:rsid w:val="001174A4"/>
    <w:rsid w:val="00123809"/>
    <w:rsid w:val="00123B19"/>
    <w:rsid w:val="00124A8F"/>
    <w:rsid w:val="00125206"/>
    <w:rsid w:val="00125C53"/>
    <w:rsid w:val="00125CB4"/>
    <w:rsid w:val="00132CC0"/>
    <w:rsid w:val="001334E4"/>
    <w:rsid w:val="001335F5"/>
    <w:rsid w:val="0013420E"/>
    <w:rsid w:val="0013526E"/>
    <w:rsid w:val="001353DC"/>
    <w:rsid w:val="00136C06"/>
    <w:rsid w:val="00137362"/>
    <w:rsid w:val="00137476"/>
    <w:rsid w:val="00137817"/>
    <w:rsid w:val="001401D1"/>
    <w:rsid w:val="0014026F"/>
    <w:rsid w:val="00140C1E"/>
    <w:rsid w:val="00144BFB"/>
    <w:rsid w:val="00144EA6"/>
    <w:rsid w:val="00145354"/>
    <w:rsid w:val="0014551F"/>
    <w:rsid w:val="0014681A"/>
    <w:rsid w:val="00150818"/>
    <w:rsid w:val="00150B26"/>
    <w:rsid w:val="0015193B"/>
    <w:rsid w:val="00152040"/>
    <w:rsid w:val="00153067"/>
    <w:rsid w:val="001548DB"/>
    <w:rsid w:val="00154B06"/>
    <w:rsid w:val="00156314"/>
    <w:rsid w:val="00157AAD"/>
    <w:rsid w:val="0016148C"/>
    <w:rsid w:val="00161FE8"/>
    <w:rsid w:val="001623B7"/>
    <w:rsid w:val="001627B7"/>
    <w:rsid w:val="00162A08"/>
    <w:rsid w:val="0016413E"/>
    <w:rsid w:val="00164351"/>
    <w:rsid w:val="00164544"/>
    <w:rsid w:val="001674FC"/>
    <w:rsid w:val="001701B3"/>
    <w:rsid w:val="00170BEA"/>
    <w:rsid w:val="001715EC"/>
    <w:rsid w:val="00171648"/>
    <w:rsid w:val="00171656"/>
    <w:rsid w:val="00173433"/>
    <w:rsid w:val="0017472D"/>
    <w:rsid w:val="00175B5B"/>
    <w:rsid w:val="0017637B"/>
    <w:rsid w:val="00177D73"/>
    <w:rsid w:val="00180330"/>
    <w:rsid w:val="0018088E"/>
    <w:rsid w:val="0018180D"/>
    <w:rsid w:val="00183BFD"/>
    <w:rsid w:val="001868DF"/>
    <w:rsid w:val="00187DF4"/>
    <w:rsid w:val="00191CB2"/>
    <w:rsid w:val="001925F8"/>
    <w:rsid w:val="0019426C"/>
    <w:rsid w:val="00194A0D"/>
    <w:rsid w:val="00194CCB"/>
    <w:rsid w:val="00195D73"/>
    <w:rsid w:val="001A024C"/>
    <w:rsid w:val="001A0571"/>
    <w:rsid w:val="001A2851"/>
    <w:rsid w:val="001A3F94"/>
    <w:rsid w:val="001A573A"/>
    <w:rsid w:val="001A64A8"/>
    <w:rsid w:val="001A6BD1"/>
    <w:rsid w:val="001A79E3"/>
    <w:rsid w:val="001B0AC9"/>
    <w:rsid w:val="001B111E"/>
    <w:rsid w:val="001B2F62"/>
    <w:rsid w:val="001B47E5"/>
    <w:rsid w:val="001B72E8"/>
    <w:rsid w:val="001B7881"/>
    <w:rsid w:val="001B797D"/>
    <w:rsid w:val="001C038D"/>
    <w:rsid w:val="001C0A4B"/>
    <w:rsid w:val="001C0F3A"/>
    <w:rsid w:val="001C1056"/>
    <w:rsid w:val="001C2FA8"/>
    <w:rsid w:val="001C4FCA"/>
    <w:rsid w:val="001C5056"/>
    <w:rsid w:val="001C52F4"/>
    <w:rsid w:val="001C7B8A"/>
    <w:rsid w:val="001D05EE"/>
    <w:rsid w:val="001D0711"/>
    <w:rsid w:val="001D1E07"/>
    <w:rsid w:val="001D1FEE"/>
    <w:rsid w:val="001D263A"/>
    <w:rsid w:val="001D39EB"/>
    <w:rsid w:val="001D3D9D"/>
    <w:rsid w:val="001D5574"/>
    <w:rsid w:val="001D5D3D"/>
    <w:rsid w:val="001E01B9"/>
    <w:rsid w:val="001E0314"/>
    <w:rsid w:val="001E1154"/>
    <w:rsid w:val="001E1E8B"/>
    <w:rsid w:val="001E3497"/>
    <w:rsid w:val="001E4F4B"/>
    <w:rsid w:val="001E519C"/>
    <w:rsid w:val="001E5E64"/>
    <w:rsid w:val="001E6839"/>
    <w:rsid w:val="001E6996"/>
    <w:rsid w:val="001E7F24"/>
    <w:rsid w:val="001F0839"/>
    <w:rsid w:val="001F0BED"/>
    <w:rsid w:val="001F29B2"/>
    <w:rsid w:val="001F2E2C"/>
    <w:rsid w:val="001F3E49"/>
    <w:rsid w:val="001F42B7"/>
    <w:rsid w:val="001F5067"/>
    <w:rsid w:val="001F5293"/>
    <w:rsid w:val="001F568C"/>
    <w:rsid w:val="001F5D75"/>
    <w:rsid w:val="001F6BF7"/>
    <w:rsid w:val="00200632"/>
    <w:rsid w:val="00200B1F"/>
    <w:rsid w:val="00201696"/>
    <w:rsid w:val="00201FC9"/>
    <w:rsid w:val="00202657"/>
    <w:rsid w:val="00202791"/>
    <w:rsid w:val="0020446D"/>
    <w:rsid w:val="00205166"/>
    <w:rsid w:val="00206912"/>
    <w:rsid w:val="00206BFA"/>
    <w:rsid w:val="0020780A"/>
    <w:rsid w:val="002104CA"/>
    <w:rsid w:val="0021209C"/>
    <w:rsid w:val="00213EAB"/>
    <w:rsid w:val="002161D9"/>
    <w:rsid w:val="00216603"/>
    <w:rsid w:val="0021660B"/>
    <w:rsid w:val="00222261"/>
    <w:rsid w:val="00222A60"/>
    <w:rsid w:val="0023041C"/>
    <w:rsid w:val="00231BF6"/>
    <w:rsid w:val="00232945"/>
    <w:rsid w:val="0023333C"/>
    <w:rsid w:val="00233600"/>
    <w:rsid w:val="002369C0"/>
    <w:rsid w:val="00241F01"/>
    <w:rsid w:val="00241FC5"/>
    <w:rsid w:val="00243508"/>
    <w:rsid w:val="00244913"/>
    <w:rsid w:val="002462B8"/>
    <w:rsid w:val="002465F8"/>
    <w:rsid w:val="0024715F"/>
    <w:rsid w:val="0024749B"/>
    <w:rsid w:val="00247AD5"/>
    <w:rsid w:val="00247D7E"/>
    <w:rsid w:val="002504AE"/>
    <w:rsid w:val="0025059E"/>
    <w:rsid w:val="00250A77"/>
    <w:rsid w:val="0025137D"/>
    <w:rsid w:val="002537ED"/>
    <w:rsid w:val="002556AA"/>
    <w:rsid w:val="002574E2"/>
    <w:rsid w:val="00257CD5"/>
    <w:rsid w:val="002617FA"/>
    <w:rsid w:val="00262721"/>
    <w:rsid w:val="00263F01"/>
    <w:rsid w:val="00264473"/>
    <w:rsid w:val="0026451C"/>
    <w:rsid w:val="0027078B"/>
    <w:rsid w:val="00270B78"/>
    <w:rsid w:val="00270BB5"/>
    <w:rsid w:val="00273429"/>
    <w:rsid w:val="00273574"/>
    <w:rsid w:val="002737FD"/>
    <w:rsid w:val="00273D49"/>
    <w:rsid w:val="00274875"/>
    <w:rsid w:val="0027524A"/>
    <w:rsid w:val="00275AD8"/>
    <w:rsid w:val="00275FA8"/>
    <w:rsid w:val="0027750A"/>
    <w:rsid w:val="00277A30"/>
    <w:rsid w:val="00277F59"/>
    <w:rsid w:val="00277FCD"/>
    <w:rsid w:val="002801A2"/>
    <w:rsid w:val="002817E2"/>
    <w:rsid w:val="00281CF0"/>
    <w:rsid w:val="00281E19"/>
    <w:rsid w:val="002821F7"/>
    <w:rsid w:val="00282982"/>
    <w:rsid w:val="002837B3"/>
    <w:rsid w:val="00283DAF"/>
    <w:rsid w:val="00286871"/>
    <w:rsid w:val="00287E77"/>
    <w:rsid w:val="00290205"/>
    <w:rsid w:val="0029161D"/>
    <w:rsid w:val="00291A95"/>
    <w:rsid w:val="002921EF"/>
    <w:rsid w:val="002932C6"/>
    <w:rsid w:val="002953E1"/>
    <w:rsid w:val="00297246"/>
    <w:rsid w:val="00297930"/>
    <w:rsid w:val="00297A0D"/>
    <w:rsid w:val="002A0714"/>
    <w:rsid w:val="002A27E0"/>
    <w:rsid w:val="002A32FA"/>
    <w:rsid w:val="002A3672"/>
    <w:rsid w:val="002A38D2"/>
    <w:rsid w:val="002A496E"/>
    <w:rsid w:val="002A535F"/>
    <w:rsid w:val="002A71CF"/>
    <w:rsid w:val="002B096F"/>
    <w:rsid w:val="002B0DC8"/>
    <w:rsid w:val="002B2271"/>
    <w:rsid w:val="002B3C62"/>
    <w:rsid w:val="002B4370"/>
    <w:rsid w:val="002B5F66"/>
    <w:rsid w:val="002B77BA"/>
    <w:rsid w:val="002B7DFE"/>
    <w:rsid w:val="002C14A2"/>
    <w:rsid w:val="002C1EE9"/>
    <w:rsid w:val="002C33D0"/>
    <w:rsid w:val="002C624B"/>
    <w:rsid w:val="002C6E1B"/>
    <w:rsid w:val="002C73C3"/>
    <w:rsid w:val="002C7F0A"/>
    <w:rsid w:val="002D0E70"/>
    <w:rsid w:val="002D1745"/>
    <w:rsid w:val="002D2632"/>
    <w:rsid w:val="002D3DEB"/>
    <w:rsid w:val="002D51F6"/>
    <w:rsid w:val="002D64D8"/>
    <w:rsid w:val="002D7649"/>
    <w:rsid w:val="002D77AB"/>
    <w:rsid w:val="002E09B7"/>
    <w:rsid w:val="002E1BC4"/>
    <w:rsid w:val="002E25EF"/>
    <w:rsid w:val="002E3218"/>
    <w:rsid w:val="002E4ED6"/>
    <w:rsid w:val="002E6E1F"/>
    <w:rsid w:val="002E74BC"/>
    <w:rsid w:val="002F0FFE"/>
    <w:rsid w:val="002F14E5"/>
    <w:rsid w:val="002F32BA"/>
    <w:rsid w:val="002F3469"/>
    <w:rsid w:val="002F5D8E"/>
    <w:rsid w:val="002F5DC6"/>
    <w:rsid w:val="002F6ACC"/>
    <w:rsid w:val="002F71B0"/>
    <w:rsid w:val="00300958"/>
    <w:rsid w:val="0030180B"/>
    <w:rsid w:val="00303B11"/>
    <w:rsid w:val="00303CE8"/>
    <w:rsid w:val="003044F0"/>
    <w:rsid w:val="00304FD8"/>
    <w:rsid w:val="00310EA6"/>
    <w:rsid w:val="00313DF9"/>
    <w:rsid w:val="003140A1"/>
    <w:rsid w:val="00315A30"/>
    <w:rsid w:val="00316528"/>
    <w:rsid w:val="00316F1F"/>
    <w:rsid w:val="00317086"/>
    <w:rsid w:val="00317B5C"/>
    <w:rsid w:val="00317F33"/>
    <w:rsid w:val="00320310"/>
    <w:rsid w:val="003241F5"/>
    <w:rsid w:val="0032499B"/>
    <w:rsid w:val="003268A7"/>
    <w:rsid w:val="003276A5"/>
    <w:rsid w:val="003359B2"/>
    <w:rsid w:val="00337770"/>
    <w:rsid w:val="00340C56"/>
    <w:rsid w:val="00341060"/>
    <w:rsid w:val="003410AA"/>
    <w:rsid w:val="00342E8D"/>
    <w:rsid w:val="00343553"/>
    <w:rsid w:val="00343AD8"/>
    <w:rsid w:val="00344A8D"/>
    <w:rsid w:val="00345401"/>
    <w:rsid w:val="00346A75"/>
    <w:rsid w:val="00346F06"/>
    <w:rsid w:val="003477A0"/>
    <w:rsid w:val="00350300"/>
    <w:rsid w:val="00350D77"/>
    <w:rsid w:val="0035259B"/>
    <w:rsid w:val="003529B5"/>
    <w:rsid w:val="00356A9C"/>
    <w:rsid w:val="0035791B"/>
    <w:rsid w:val="00357C2E"/>
    <w:rsid w:val="00357FE9"/>
    <w:rsid w:val="00360802"/>
    <w:rsid w:val="00360A24"/>
    <w:rsid w:val="0036333B"/>
    <w:rsid w:val="00363997"/>
    <w:rsid w:val="00363E3D"/>
    <w:rsid w:val="0036448D"/>
    <w:rsid w:val="00365773"/>
    <w:rsid w:val="00366BE6"/>
    <w:rsid w:val="00366D67"/>
    <w:rsid w:val="003672C9"/>
    <w:rsid w:val="00367BDF"/>
    <w:rsid w:val="00370E49"/>
    <w:rsid w:val="00373E86"/>
    <w:rsid w:val="00374459"/>
    <w:rsid w:val="00377F28"/>
    <w:rsid w:val="0038039C"/>
    <w:rsid w:val="00382D35"/>
    <w:rsid w:val="00384718"/>
    <w:rsid w:val="00385889"/>
    <w:rsid w:val="00385BE1"/>
    <w:rsid w:val="003873E2"/>
    <w:rsid w:val="003877DF"/>
    <w:rsid w:val="00387D3C"/>
    <w:rsid w:val="00391245"/>
    <w:rsid w:val="00391656"/>
    <w:rsid w:val="00391D94"/>
    <w:rsid w:val="00393063"/>
    <w:rsid w:val="003934E3"/>
    <w:rsid w:val="003946A2"/>
    <w:rsid w:val="0039504F"/>
    <w:rsid w:val="00396D43"/>
    <w:rsid w:val="003974E0"/>
    <w:rsid w:val="00397557"/>
    <w:rsid w:val="003A1594"/>
    <w:rsid w:val="003A18A9"/>
    <w:rsid w:val="003A76F1"/>
    <w:rsid w:val="003B0545"/>
    <w:rsid w:val="003B1A40"/>
    <w:rsid w:val="003B28F4"/>
    <w:rsid w:val="003B29DC"/>
    <w:rsid w:val="003B37E9"/>
    <w:rsid w:val="003B3DEB"/>
    <w:rsid w:val="003B6D59"/>
    <w:rsid w:val="003C3612"/>
    <w:rsid w:val="003C5AB3"/>
    <w:rsid w:val="003C671E"/>
    <w:rsid w:val="003C7141"/>
    <w:rsid w:val="003C75F4"/>
    <w:rsid w:val="003C7858"/>
    <w:rsid w:val="003D06AA"/>
    <w:rsid w:val="003D0E95"/>
    <w:rsid w:val="003D110C"/>
    <w:rsid w:val="003D158C"/>
    <w:rsid w:val="003D223A"/>
    <w:rsid w:val="003D32C3"/>
    <w:rsid w:val="003D4691"/>
    <w:rsid w:val="003D5924"/>
    <w:rsid w:val="003E09B7"/>
    <w:rsid w:val="003E0A95"/>
    <w:rsid w:val="003E0F88"/>
    <w:rsid w:val="003E19AC"/>
    <w:rsid w:val="003E1D50"/>
    <w:rsid w:val="003E2AA1"/>
    <w:rsid w:val="003E37D0"/>
    <w:rsid w:val="003E5FB8"/>
    <w:rsid w:val="003E6475"/>
    <w:rsid w:val="003E691B"/>
    <w:rsid w:val="003E6B83"/>
    <w:rsid w:val="003E6E3B"/>
    <w:rsid w:val="003E7371"/>
    <w:rsid w:val="003F0F4C"/>
    <w:rsid w:val="003F1651"/>
    <w:rsid w:val="003F178D"/>
    <w:rsid w:val="003F1EE7"/>
    <w:rsid w:val="003F2FDB"/>
    <w:rsid w:val="003F340D"/>
    <w:rsid w:val="003F3F11"/>
    <w:rsid w:val="003F5394"/>
    <w:rsid w:val="003F5B92"/>
    <w:rsid w:val="003F6175"/>
    <w:rsid w:val="003F661D"/>
    <w:rsid w:val="00402474"/>
    <w:rsid w:val="00402D23"/>
    <w:rsid w:val="00402E47"/>
    <w:rsid w:val="00403CD7"/>
    <w:rsid w:val="00405651"/>
    <w:rsid w:val="00406892"/>
    <w:rsid w:val="00406CD9"/>
    <w:rsid w:val="00407FB6"/>
    <w:rsid w:val="00414549"/>
    <w:rsid w:val="00415959"/>
    <w:rsid w:val="004162BA"/>
    <w:rsid w:val="0042047E"/>
    <w:rsid w:val="00426AAA"/>
    <w:rsid w:val="004302D7"/>
    <w:rsid w:val="004303DB"/>
    <w:rsid w:val="00431581"/>
    <w:rsid w:val="00432889"/>
    <w:rsid w:val="00432D31"/>
    <w:rsid w:val="00433295"/>
    <w:rsid w:val="00434A8D"/>
    <w:rsid w:val="004355BB"/>
    <w:rsid w:val="004357E5"/>
    <w:rsid w:val="0044095A"/>
    <w:rsid w:val="0044122B"/>
    <w:rsid w:val="00441C6C"/>
    <w:rsid w:val="004427FB"/>
    <w:rsid w:val="00442D89"/>
    <w:rsid w:val="004435E4"/>
    <w:rsid w:val="00444E0B"/>
    <w:rsid w:val="00444E14"/>
    <w:rsid w:val="004456F8"/>
    <w:rsid w:val="0045108E"/>
    <w:rsid w:val="00451CF9"/>
    <w:rsid w:val="004520D8"/>
    <w:rsid w:val="00452109"/>
    <w:rsid w:val="00452FF1"/>
    <w:rsid w:val="00453DC0"/>
    <w:rsid w:val="00454769"/>
    <w:rsid w:val="004549CB"/>
    <w:rsid w:val="00454C9F"/>
    <w:rsid w:val="00455B0E"/>
    <w:rsid w:val="00456947"/>
    <w:rsid w:val="00460B7F"/>
    <w:rsid w:val="00464085"/>
    <w:rsid w:val="0046531C"/>
    <w:rsid w:val="00465736"/>
    <w:rsid w:val="00465E86"/>
    <w:rsid w:val="004669E2"/>
    <w:rsid w:val="00466A0B"/>
    <w:rsid w:val="004671E6"/>
    <w:rsid w:val="00470A60"/>
    <w:rsid w:val="00471E2A"/>
    <w:rsid w:val="00471F15"/>
    <w:rsid w:val="00475869"/>
    <w:rsid w:val="00476350"/>
    <w:rsid w:val="00476B14"/>
    <w:rsid w:val="004801DD"/>
    <w:rsid w:val="00480822"/>
    <w:rsid w:val="00481992"/>
    <w:rsid w:val="00481F2B"/>
    <w:rsid w:val="0048322D"/>
    <w:rsid w:val="00484631"/>
    <w:rsid w:val="00486BC8"/>
    <w:rsid w:val="00486D7D"/>
    <w:rsid w:val="004878BB"/>
    <w:rsid w:val="00487B32"/>
    <w:rsid w:val="00490E90"/>
    <w:rsid w:val="004914F7"/>
    <w:rsid w:val="0049410F"/>
    <w:rsid w:val="00494523"/>
    <w:rsid w:val="00495553"/>
    <w:rsid w:val="00497A15"/>
    <w:rsid w:val="004A0219"/>
    <w:rsid w:val="004A02E3"/>
    <w:rsid w:val="004A1769"/>
    <w:rsid w:val="004A1AD6"/>
    <w:rsid w:val="004A2A10"/>
    <w:rsid w:val="004A2DA8"/>
    <w:rsid w:val="004A4483"/>
    <w:rsid w:val="004A5321"/>
    <w:rsid w:val="004A6AA3"/>
    <w:rsid w:val="004B09DF"/>
    <w:rsid w:val="004B2C4F"/>
    <w:rsid w:val="004B4C2F"/>
    <w:rsid w:val="004B52C2"/>
    <w:rsid w:val="004B560B"/>
    <w:rsid w:val="004B6968"/>
    <w:rsid w:val="004B7101"/>
    <w:rsid w:val="004C0E59"/>
    <w:rsid w:val="004C0FA6"/>
    <w:rsid w:val="004C13F6"/>
    <w:rsid w:val="004C193C"/>
    <w:rsid w:val="004C19D9"/>
    <w:rsid w:val="004C1D4B"/>
    <w:rsid w:val="004C3385"/>
    <w:rsid w:val="004C3A14"/>
    <w:rsid w:val="004C48B9"/>
    <w:rsid w:val="004C4B3E"/>
    <w:rsid w:val="004C4DCA"/>
    <w:rsid w:val="004C7FE5"/>
    <w:rsid w:val="004D042C"/>
    <w:rsid w:val="004D3E83"/>
    <w:rsid w:val="004D47D9"/>
    <w:rsid w:val="004D7ADD"/>
    <w:rsid w:val="004E328F"/>
    <w:rsid w:val="004E37B6"/>
    <w:rsid w:val="004E540D"/>
    <w:rsid w:val="004E6573"/>
    <w:rsid w:val="004E6AC1"/>
    <w:rsid w:val="004E7244"/>
    <w:rsid w:val="004F258A"/>
    <w:rsid w:val="004F2894"/>
    <w:rsid w:val="004F3EA0"/>
    <w:rsid w:val="004F3FE2"/>
    <w:rsid w:val="004F52E3"/>
    <w:rsid w:val="004F54A0"/>
    <w:rsid w:val="00500343"/>
    <w:rsid w:val="00500720"/>
    <w:rsid w:val="005019E3"/>
    <w:rsid w:val="00503655"/>
    <w:rsid w:val="00504D31"/>
    <w:rsid w:val="0050539E"/>
    <w:rsid w:val="005064C7"/>
    <w:rsid w:val="00506E48"/>
    <w:rsid w:val="005074B0"/>
    <w:rsid w:val="00511AD1"/>
    <w:rsid w:val="005139FE"/>
    <w:rsid w:val="0051448D"/>
    <w:rsid w:val="00514543"/>
    <w:rsid w:val="0051457C"/>
    <w:rsid w:val="005159B9"/>
    <w:rsid w:val="00516193"/>
    <w:rsid w:val="00516BBE"/>
    <w:rsid w:val="00517712"/>
    <w:rsid w:val="00517FC3"/>
    <w:rsid w:val="00520025"/>
    <w:rsid w:val="00521423"/>
    <w:rsid w:val="00521646"/>
    <w:rsid w:val="00521814"/>
    <w:rsid w:val="00522929"/>
    <w:rsid w:val="005249DC"/>
    <w:rsid w:val="0052500D"/>
    <w:rsid w:val="005252B4"/>
    <w:rsid w:val="0052532B"/>
    <w:rsid w:val="005278B9"/>
    <w:rsid w:val="005278D7"/>
    <w:rsid w:val="005300C7"/>
    <w:rsid w:val="00530854"/>
    <w:rsid w:val="0053086A"/>
    <w:rsid w:val="00531080"/>
    <w:rsid w:val="00531109"/>
    <w:rsid w:val="00532350"/>
    <w:rsid w:val="005334CD"/>
    <w:rsid w:val="0053389B"/>
    <w:rsid w:val="00533985"/>
    <w:rsid w:val="00534C74"/>
    <w:rsid w:val="0053546E"/>
    <w:rsid w:val="0054053B"/>
    <w:rsid w:val="00543D42"/>
    <w:rsid w:val="00545536"/>
    <w:rsid w:val="00545A12"/>
    <w:rsid w:val="00545B8E"/>
    <w:rsid w:val="00547B1F"/>
    <w:rsid w:val="0055168C"/>
    <w:rsid w:val="0055189F"/>
    <w:rsid w:val="00552CF2"/>
    <w:rsid w:val="005547A8"/>
    <w:rsid w:val="005554E4"/>
    <w:rsid w:val="005558C1"/>
    <w:rsid w:val="005569C4"/>
    <w:rsid w:val="00556E60"/>
    <w:rsid w:val="00557A1A"/>
    <w:rsid w:val="00561FA3"/>
    <w:rsid w:val="005620F3"/>
    <w:rsid w:val="00562135"/>
    <w:rsid w:val="005625E0"/>
    <w:rsid w:val="005627AB"/>
    <w:rsid w:val="005632EF"/>
    <w:rsid w:val="005634C0"/>
    <w:rsid w:val="0056382C"/>
    <w:rsid w:val="00563E73"/>
    <w:rsid w:val="00565D00"/>
    <w:rsid w:val="00567DF1"/>
    <w:rsid w:val="00570322"/>
    <w:rsid w:val="0057036F"/>
    <w:rsid w:val="00571987"/>
    <w:rsid w:val="00572625"/>
    <w:rsid w:val="00572E45"/>
    <w:rsid w:val="00574786"/>
    <w:rsid w:val="00575512"/>
    <w:rsid w:val="00576515"/>
    <w:rsid w:val="00576F69"/>
    <w:rsid w:val="005808D3"/>
    <w:rsid w:val="00582578"/>
    <w:rsid w:val="00582935"/>
    <w:rsid w:val="00582EC0"/>
    <w:rsid w:val="005838E4"/>
    <w:rsid w:val="005839BF"/>
    <w:rsid w:val="00584CAD"/>
    <w:rsid w:val="00584F68"/>
    <w:rsid w:val="0058521F"/>
    <w:rsid w:val="0058530C"/>
    <w:rsid w:val="00586EED"/>
    <w:rsid w:val="00587161"/>
    <w:rsid w:val="00587975"/>
    <w:rsid w:val="005910FB"/>
    <w:rsid w:val="00591D63"/>
    <w:rsid w:val="00592F21"/>
    <w:rsid w:val="00593510"/>
    <w:rsid w:val="00593B93"/>
    <w:rsid w:val="005948F3"/>
    <w:rsid w:val="00594C83"/>
    <w:rsid w:val="005955F2"/>
    <w:rsid w:val="005959E6"/>
    <w:rsid w:val="005A0D05"/>
    <w:rsid w:val="005A1B42"/>
    <w:rsid w:val="005A1BCD"/>
    <w:rsid w:val="005A57A9"/>
    <w:rsid w:val="005A5D68"/>
    <w:rsid w:val="005A66ED"/>
    <w:rsid w:val="005A6E2F"/>
    <w:rsid w:val="005B09B5"/>
    <w:rsid w:val="005B1133"/>
    <w:rsid w:val="005B1D62"/>
    <w:rsid w:val="005B2011"/>
    <w:rsid w:val="005B2DB0"/>
    <w:rsid w:val="005B4A4A"/>
    <w:rsid w:val="005B68E1"/>
    <w:rsid w:val="005B69A2"/>
    <w:rsid w:val="005B7D7B"/>
    <w:rsid w:val="005C026F"/>
    <w:rsid w:val="005C2037"/>
    <w:rsid w:val="005C2CE1"/>
    <w:rsid w:val="005C3D90"/>
    <w:rsid w:val="005C4688"/>
    <w:rsid w:val="005C672E"/>
    <w:rsid w:val="005D03CB"/>
    <w:rsid w:val="005D2D44"/>
    <w:rsid w:val="005D4735"/>
    <w:rsid w:val="005D4B28"/>
    <w:rsid w:val="005D5162"/>
    <w:rsid w:val="005D5854"/>
    <w:rsid w:val="005D69EC"/>
    <w:rsid w:val="005D7158"/>
    <w:rsid w:val="005E20AD"/>
    <w:rsid w:val="005E21EA"/>
    <w:rsid w:val="005E2C3C"/>
    <w:rsid w:val="005E4A29"/>
    <w:rsid w:val="005E515F"/>
    <w:rsid w:val="005E5FDB"/>
    <w:rsid w:val="005E7497"/>
    <w:rsid w:val="005F0322"/>
    <w:rsid w:val="005F10D5"/>
    <w:rsid w:val="005F20A0"/>
    <w:rsid w:val="005F51B6"/>
    <w:rsid w:val="005F699B"/>
    <w:rsid w:val="006011EC"/>
    <w:rsid w:val="006013E5"/>
    <w:rsid w:val="00601924"/>
    <w:rsid w:val="006037FA"/>
    <w:rsid w:val="006048A0"/>
    <w:rsid w:val="00605066"/>
    <w:rsid w:val="00606867"/>
    <w:rsid w:val="0061183F"/>
    <w:rsid w:val="0061192A"/>
    <w:rsid w:val="0061383B"/>
    <w:rsid w:val="006149E6"/>
    <w:rsid w:val="0061679F"/>
    <w:rsid w:val="00616D3E"/>
    <w:rsid w:val="00616F65"/>
    <w:rsid w:val="0061793A"/>
    <w:rsid w:val="00623013"/>
    <w:rsid w:val="0062360D"/>
    <w:rsid w:val="0062370A"/>
    <w:rsid w:val="0062406A"/>
    <w:rsid w:val="00625DCC"/>
    <w:rsid w:val="00625F3B"/>
    <w:rsid w:val="00626998"/>
    <w:rsid w:val="0062708D"/>
    <w:rsid w:val="0063013D"/>
    <w:rsid w:val="0063031A"/>
    <w:rsid w:val="00631D53"/>
    <w:rsid w:val="00633EB6"/>
    <w:rsid w:val="00635ED9"/>
    <w:rsid w:val="006401B1"/>
    <w:rsid w:val="0064108A"/>
    <w:rsid w:val="006410AD"/>
    <w:rsid w:val="0064170B"/>
    <w:rsid w:val="0064185A"/>
    <w:rsid w:val="006427DE"/>
    <w:rsid w:val="00643B71"/>
    <w:rsid w:val="0064431F"/>
    <w:rsid w:val="006445AF"/>
    <w:rsid w:val="00647A80"/>
    <w:rsid w:val="00650F5E"/>
    <w:rsid w:val="0065114C"/>
    <w:rsid w:val="006518CA"/>
    <w:rsid w:val="00651B15"/>
    <w:rsid w:val="00652388"/>
    <w:rsid w:val="00652C1D"/>
    <w:rsid w:val="00652C47"/>
    <w:rsid w:val="006538B5"/>
    <w:rsid w:val="0065521A"/>
    <w:rsid w:val="00655DEF"/>
    <w:rsid w:val="006602A7"/>
    <w:rsid w:val="00660A69"/>
    <w:rsid w:val="00661A0E"/>
    <w:rsid w:val="006626B6"/>
    <w:rsid w:val="00662B22"/>
    <w:rsid w:val="006642CA"/>
    <w:rsid w:val="00665C3F"/>
    <w:rsid w:val="006672DF"/>
    <w:rsid w:val="00667BE9"/>
    <w:rsid w:val="00667DD1"/>
    <w:rsid w:val="00670843"/>
    <w:rsid w:val="0067302F"/>
    <w:rsid w:val="00673FAA"/>
    <w:rsid w:val="00674321"/>
    <w:rsid w:val="00674F87"/>
    <w:rsid w:val="00675899"/>
    <w:rsid w:val="00676CBE"/>
    <w:rsid w:val="00676F73"/>
    <w:rsid w:val="0068125B"/>
    <w:rsid w:val="00681838"/>
    <w:rsid w:val="006824A1"/>
    <w:rsid w:val="006826C5"/>
    <w:rsid w:val="00682BA4"/>
    <w:rsid w:val="006834C0"/>
    <w:rsid w:val="00683648"/>
    <w:rsid w:val="00685377"/>
    <w:rsid w:val="00686962"/>
    <w:rsid w:val="006875D9"/>
    <w:rsid w:val="0069070A"/>
    <w:rsid w:val="0069132C"/>
    <w:rsid w:val="00691C25"/>
    <w:rsid w:val="00693B3A"/>
    <w:rsid w:val="00694A28"/>
    <w:rsid w:val="006955BD"/>
    <w:rsid w:val="00695F0F"/>
    <w:rsid w:val="00696198"/>
    <w:rsid w:val="0069729E"/>
    <w:rsid w:val="006978E0"/>
    <w:rsid w:val="00697A2D"/>
    <w:rsid w:val="00697FA5"/>
    <w:rsid w:val="006A083D"/>
    <w:rsid w:val="006A0B6B"/>
    <w:rsid w:val="006A2B23"/>
    <w:rsid w:val="006A4991"/>
    <w:rsid w:val="006A4C1B"/>
    <w:rsid w:val="006A5709"/>
    <w:rsid w:val="006B0093"/>
    <w:rsid w:val="006B07E7"/>
    <w:rsid w:val="006B3430"/>
    <w:rsid w:val="006B43C7"/>
    <w:rsid w:val="006B63B6"/>
    <w:rsid w:val="006B7E12"/>
    <w:rsid w:val="006C2327"/>
    <w:rsid w:val="006C257D"/>
    <w:rsid w:val="006C2792"/>
    <w:rsid w:val="006C3F36"/>
    <w:rsid w:val="006C4848"/>
    <w:rsid w:val="006C49FB"/>
    <w:rsid w:val="006C522F"/>
    <w:rsid w:val="006C53CA"/>
    <w:rsid w:val="006C74AC"/>
    <w:rsid w:val="006C74E7"/>
    <w:rsid w:val="006C75CA"/>
    <w:rsid w:val="006C7720"/>
    <w:rsid w:val="006C7F0E"/>
    <w:rsid w:val="006D147A"/>
    <w:rsid w:val="006D21AB"/>
    <w:rsid w:val="006D25A5"/>
    <w:rsid w:val="006D2617"/>
    <w:rsid w:val="006D2D46"/>
    <w:rsid w:val="006D2EBF"/>
    <w:rsid w:val="006D3199"/>
    <w:rsid w:val="006D32FD"/>
    <w:rsid w:val="006D3C4B"/>
    <w:rsid w:val="006D3C69"/>
    <w:rsid w:val="006D3F3A"/>
    <w:rsid w:val="006D5019"/>
    <w:rsid w:val="006D6FF4"/>
    <w:rsid w:val="006E06B3"/>
    <w:rsid w:val="006E0991"/>
    <w:rsid w:val="006E1553"/>
    <w:rsid w:val="006E4582"/>
    <w:rsid w:val="006E59EF"/>
    <w:rsid w:val="006E6616"/>
    <w:rsid w:val="006E7754"/>
    <w:rsid w:val="006E7D7A"/>
    <w:rsid w:val="006F01FD"/>
    <w:rsid w:val="006F075D"/>
    <w:rsid w:val="006F3F28"/>
    <w:rsid w:val="006F5839"/>
    <w:rsid w:val="006F6925"/>
    <w:rsid w:val="006F762E"/>
    <w:rsid w:val="00703523"/>
    <w:rsid w:val="00704304"/>
    <w:rsid w:val="007047D6"/>
    <w:rsid w:val="007053EB"/>
    <w:rsid w:val="00710060"/>
    <w:rsid w:val="007111F1"/>
    <w:rsid w:val="007112FC"/>
    <w:rsid w:val="00711DC7"/>
    <w:rsid w:val="00714456"/>
    <w:rsid w:val="00716B4C"/>
    <w:rsid w:val="00720A62"/>
    <w:rsid w:val="00723317"/>
    <w:rsid w:val="0072424E"/>
    <w:rsid w:val="00724E8D"/>
    <w:rsid w:val="0072505D"/>
    <w:rsid w:val="00726023"/>
    <w:rsid w:val="007275C8"/>
    <w:rsid w:val="007304F4"/>
    <w:rsid w:val="007314B4"/>
    <w:rsid w:val="00731C77"/>
    <w:rsid w:val="007323E5"/>
    <w:rsid w:val="00733B1A"/>
    <w:rsid w:val="00733EEF"/>
    <w:rsid w:val="0073507C"/>
    <w:rsid w:val="00736A7E"/>
    <w:rsid w:val="00737310"/>
    <w:rsid w:val="00737552"/>
    <w:rsid w:val="0073790A"/>
    <w:rsid w:val="007379E3"/>
    <w:rsid w:val="007413AE"/>
    <w:rsid w:val="00741525"/>
    <w:rsid w:val="00742418"/>
    <w:rsid w:val="00743C0D"/>
    <w:rsid w:val="00743DC0"/>
    <w:rsid w:val="007446F6"/>
    <w:rsid w:val="00745835"/>
    <w:rsid w:val="00745C39"/>
    <w:rsid w:val="007461C1"/>
    <w:rsid w:val="00746BCD"/>
    <w:rsid w:val="00747544"/>
    <w:rsid w:val="00747D69"/>
    <w:rsid w:val="00752702"/>
    <w:rsid w:val="00754904"/>
    <w:rsid w:val="00754EAA"/>
    <w:rsid w:val="00755096"/>
    <w:rsid w:val="00757417"/>
    <w:rsid w:val="0076017B"/>
    <w:rsid w:val="00762F89"/>
    <w:rsid w:val="0076384B"/>
    <w:rsid w:val="0076413D"/>
    <w:rsid w:val="00766191"/>
    <w:rsid w:val="00772A16"/>
    <w:rsid w:val="00772B94"/>
    <w:rsid w:val="00772F85"/>
    <w:rsid w:val="00773364"/>
    <w:rsid w:val="00773FDC"/>
    <w:rsid w:val="00777C61"/>
    <w:rsid w:val="007835E0"/>
    <w:rsid w:val="00783A6A"/>
    <w:rsid w:val="00784F97"/>
    <w:rsid w:val="00785EED"/>
    <w:rsid w:val="00786006"/>
    <w:rsid w:val="00786808"/>
    <w:rsid w:val="0079089D"/>
    <w:rsid w:val="007909F3"/>
    <w:rsid w:val="00792759"/>
    <w:rsid w:val="00792FBF"/>
    <w:rsid w:val="007931D9"/>
    <w:rsid w:val="007931E7"/>
    <w:rsid w:val="00793865"/>
    <w:rsid w:val="00794706"/>
    <w:rsid w:val="0079476D"/>
    <w:rsid w:val="007957C9"/>
    <w:rsid w:val="00796145"/>
    <w:rsid w:val="007965D4"/>
    <w:rsid w:val="007A2076"/>
    <w:rsid w:val="007A3808"/>
    <w:rsid w:val="007A4A94"/>
    <w:rsid w:val="007A6ADA"/>
    <w:rsid w:val="007A6B3D"/>
    <w:rsid w:val="007A6D70"/>
    <w:rsid w:val="007A7BB2"/>
    <w:rsid w:val="007B1209"/>
    <w:rsid w:val="007B1824"/>
    <w:rsid w:val="007B185B"/>
    <w:rsid w:val="007B22ED"/>
    <w:rsid w:val="007B43DA"/>
    <w:rsid w:val="007B604C"/>
    <w:rsid w:val="007C2B4B"/>
    <w:rsid w:val="007C4631"/>
    <w:rsid w:val="007C69C9"/>
    <w:rsid w:val="007C6D3E"/>
    <w:rsid w:val="007D0E4D"/>
    <w:rsid w:val="007D1F3B"/>
    <w:rsid w:val="007D2429"/>
    <w:rsid w:val="007D2B66"/>
    <w:rsid w:val="007D31CB"/>
    <w:rsid w:val="007D4CED"/>
    <w:rsid w:val="007D6472"/>
    <w:rsid w:val="007D770E"/>
    <w:rsid w:val="007E0556"/>
    <w:rsid w:val="007E3CBE"/>
    <w:rsid w:val="007E449A"/>
    <w:rsid w:val="007E4AB9"/>
    <w:rsid w:val="007E4CB5"/>
    <w:rsid w:val="007E4DF8"/>
    <w:rsid w:val="007E5F9D"/>
    <w:rsid w:val="007F0BA7"/>
    <w:rsid w:val="007F1734"/>
    <w:rsid w:val="007F20B8"/>
    <w:rsid w:val="007F21D0"/>
    <w:rsid w:val="007F3392"/>
    <w:rsid w:val="007F4293"/>
    <w:rsid w:val="007F7083"/>
    <w:rsid w:val="007F78BB"/>
    <w:rsid w:val="00800ECB"/>
    <w:rsid w:val="00803380"/>
    <w:rsid w:val="00803EAE"/>
    <w:rsid w:val="008053FA"/>
    <w:rsid w:val="008060A3"/>
    <w:rsid w:val="00807791"/>
    <w:rsid w:val="008103BA"/>
    <w:rsid w:val="00811685"/>
    <w:rsid w:val="008119CE"/>
    <w:rsid w:val="00811A7F"/>
    <w:rsid w:val="0081202C"/>
    <w:rsid w:val="008124FD"/>
    <w:rsid w:val="0081479E"/>
    <w:rsid w:val="00815AFF"/>
    <w:rsid w:val="00817A7C"/>
    <w:rsid w:val="008206CC"/>
    <w:rsid w:val="00821475"/>
    <w:rsid w:val="00822E2C"/>
    <w:rsid w:val="00823B28"/>
    <w:rsid w:val="008258C1"/>
    <w:rsid w:val="00825ED4"/>
    <w:rsid w:val="0082645B"/>
    <w:rsid w:val="0082723D"/>
    <w:rsid w:val="00827F8A"/>
    <w:rsid w:val="00830D56"/>
    <w:rsid w:val="0083138A"/>
    <w:rsid w:val="008320E1"/>
    <w:rsid w:val="00833698"/>
    <w:rsid w:val="008336CE"/>
    <w:rsid w:val="00833B69"/>
    <w:rsid w:val="008347CB"/>
    <w:rsid w:val="00834C67"/>
    <w:rsid w:val="00835A46"/>
    <w:rsid w:val="00835A9C"/>
    <w:rsid w:val="00836E50"/>
    <w:rsid w:val="00841881"/>
    <w:rsid w:val="00841C37"/>
    <w:rsid w:val="00842DF3"/>
    <w:rsid w:val="00843899"/>
    <w:rsid w:val="00843E5B"/>
    <w:rsid w:val="00850BF3"/>
    <w:rsid w:val="008517DE"/>
    <w:rsid w:val="00851944"/>
    <w:rsid w:val="00851D88"/>
    <w:rsid w:val="00853309"/>
    <w:rsid w:val="00853CEF"/>
    <w:rsid w:val="0085513F"/>
    <w:rsid w:val="00855497"/>
    <w:rsid w:val="00855A0B"/>
    <w:rsid w:val="00856154"/>
    <w:rsid w:val="0085647F"/>
    <w:rsid w:val="00856D8E"/>
    <w:rsid w:val="0086047C"/>
    <w:rsid w:val="008613D5"/>
    <w:rsid w:val="008629CE"/>
    <w:rsid w:val="00863327"/>
    <w:rsid w:val="0086336C"/>
    <w:rsid w:val="00864733"/>
    <w:rsid w:val="008647D5"/>
    <w:rsid w:val="00866A75"/>
    <w:rsid w:val="00866B87"/>
    <w:rsid w:val="008721E3"/>
    <w:rsid w:val="0087299D"/>
    <w:rsid w:val="008732B6"/>
    <w:rsid w:val="00874A92"/>
    <w:rsid w:val="00875DC0"/>
    <w:rsid w:val="00876AA9"/>
    <w:rsid w:val="00876B0A"/>
    <w:rsid w:val="00877696"/>
    <w:rsid w:val="00880F6E"/>
    <w:rsid w:val="008841AB"/>
    <w:rsid w:val="008910C7"/>
    <w:rsid w:val="00892E67"/>
    <w:rsid w:val="008937CC"/>
    <w:rsid w:val="008947A5"/>
    <w:rsid w:val="00895445"/>
    <w:rsid w:val="008A1DBE"/>
    <w:rsid w:val="008A2722"/>
    <w:rsid w:val="008A2B2A"/>
    <w:rsid w:val="008A2D57"/>
    <w:rsid w:val="008A3502"/>
    <w:rsid w:val="008A3C8D"/>
    <w:rsid w:val="008A42A3"/>
    <w:rsid w:val="008A63C1"/>
    <w:rsid w:val="008A6EBD"/>
    <w:rsid w:val="008B19FA"/>
    <w:rsid w:val="008B3D15"/>
    <w:rsid w:val="008B43A6"/>
    <w:rsid w:val="008B58A8"/>
    <w:rsid w:val="008B594D"/>
    <w:rsid w:val="008B7867"/>
    <w:rsid w:val="008C06B4"/>
    <w:rsid w:val="008C182D"/>
    <w:rsid w:val="008C234B"/>
    <w:rsid w:val="008C28CF"/>
    <w:rsid w:val="008C3324"/>
    <w:rsid w:val="008C43B1"/>
    <w:rsid w:val="008C5998"/>
    <w:rsid w:val="008C70B1"/>
    <w:rsid w:val="008C782C"/>
    <w:rsid w:val="008D0CC9"/>
    <w:rsid w:val="008D2F2A"/>
    <w:rsid w:val="008D31D0"/>
    <w:rsid w:val="008D3500"/>
    <w:rsid w:val="008D443E"/>
    <w:rsid w:val="008D49A7"/>
    <w:rsid w:val="008D4B2D"/>
    <w:rsid w:val="008D505C"/>
    <w:rsid w:val="008D5FDA"/>
    <w:rsid w:val="008D621D"/>
    <w:rsid w:val="008D7DF4"/>
    <w:rsid w:val="008E082A"/>
    <w:rsid w:val="008E1AD9"/>
    <w:rsid w:val="008E2670"/>
    <w:rsid w:val="008F0024"/>
    <w:rsid w:val="008F0E22"/>
    <w:rsid w:val="008F1339"/>
    <w:rsid w:val="008F26A4"/>
    <w:rsid w:val="008F41B9"/>
    <w:rsid w:val="008F5BFB"/>
    <w:rsid w:val="00902818"/>
    <w:rsid w:val="009031B5"/>
    <w:rsid w:val="00903A1A"/>
    <w:rsid w:val="00903C5B"/>
    <w:rsid w:val="00904D86"/>
    <w:rsid w:val="009054D1"/>
    <w:rsid w:val="00905604"/>
    <w:rsid w:val="00906D70"/>
    <w:rsid w:val="00906EF9"/>
    <w:rsid w:val="00907978"/>
    <w:rsid w:val="00907F6C"/>
    <w:rsid w:val="009108FE"/>
    <w:rsid w:val="00910B01"/>
    <w:rsid w:val="0091421F"/>
    <w:rsid w:val="009160FE"/>
    <w:rsid w:val="00921245"/>
    <w:rsid w:val="00923579"/>
    <w:rsid w:val="00923E13"/>
    <w:rsid w:val="0092453F"/>
    <w:rsid w:val="00926216"/>
    <w:rsid w:val="00927023"/>
    <w:rsid w:val="00927E45"/>
    <w:rsid w:val="00930ABC"/>
    <w:rsid w:val="00931E17"/>
    <w:rsid w:val="00931E81"/>
    <w:rsid w:val="00932F51"/>
    <w:rsid w:val="009348FF"/>
    <w:rsid w:val="00935C02"/>
    <w:rsid w:val="00935D88"/>
    <w:rsid w:val="00935ED7"/>
    <w:rsid w:val="009360FF"/>
    <w:rsid w:val="00936444"/>
    <w:rsid w:val="00936AB2"/>
    <w:rsid w:val="00936BA9"/>
    <w:rsid w:val="00936D61"/>
    <w:rsid w:val="009377F6"/>
    <w:rsid w:val="009403F4"/>
    <w:rsid w:val="00941F0C"/>
    <w:rsid w:val="009428D5"/>
    <w:rsid w:val="009452BD"/>
    <w:rsid w:val="00946986"/>
    <w:rsid w:val="00946999"/>
    <w:rsid w:val="00947DDF"/>
    <w:rsid w:val="00955187"/>
    <w:rsid w:val="0095536A"/>
    <w:rsid w:val="00955CE1"/>
    <w:rsid w:val="00957B13"/>
    <w:rsid w:val="009639BC"/>
    <w:rsid w:val="00964BF5"/>
    <w:rsid w:val="00965162"/>
    <w:rsid w:val="009669FA"/>
    <w:rsid w:val="0096733C"/>
    <w:rsid w:val="009676D1"/>
    <w:rsid w:val="00970DC1"/>
    <w:rsid w:val="00971978"/>
    <w:rsid w:val="00971E96"/>
    <w:rsid w:val="00972710"/>
    <w:rsid w:val="00972B63"/>
    <w:rsid w:val="009730F0"/>
    <w:rsid w:val="00974F06"/>
    <w:rsid w:val="009767DB"/>
    <w:rsid w:val="00976D6E"/>
    <w:rsid w:val="00977B09"/>
    <w:rsid w:val="00981C0D"/>
    <w:rsid w:val="00982AB8"/>
    <w:rsid w:val="0098300E"/>
    <w:rsid w:val="009840B6"/>
    <w:rsid w:val="00986A6F"/>
    <w:rsid w:val="00987495"/>
    <w:rsid w:val="00987ECF"/>
    <w:rsid w:val="00987F9C"/>
    <w:rsid w:val="00991B23"/>
    <w:rsid w:val="0099261F"/>
    <w:rsid w:val="009934FC"/>
    <w:rsid w:val="00995B2F"/>
    <w:rsid w:val="00996436"/>
    <w:rsid w:val="00997A31"/>
    <w:rsid w:val="00997DB5"/>
    <w:rsid w:val="009A1607"/>
    <w:rsid w:val="009A23D0"/>
    <w:rsid w:val="009A5AEE"/>
    <w:rsid w:val="009A6766"/>
    <w:rsid w:val="009A6B57"/>
    <w:rsid w:val="009A6F38"/>
    <w:rsid w:val="009A7661"/>
    <w:rsid w:val="009A7C60"/>
    <w:rsid w:val="009B1000"/>
    <w:rsid w:val="009B17EA"/>
    <w:rsid w:val="009B2AB4"/>
    <w:rsid w:val="009B2BF8"/>
    <w:rsid w:val="009B3251"/>
    <w:rsid w:val="009B3265"/>
    <w:rsid w:val="009B3A70"/>
    <w:rsid w:val="009B3E3E"/>
    <w:rsid w:val="009B4073"/>
    <w:rsid w:val="009B4412"/>
    <w:rsid w:val="009B5633"/>
    <w:rsid w:val="009B5E91"/>
    <w:rsid w:val="009B639C"/>
    <w:rsid w:val="009B7131"/>
    <w:rsid w:val="009B7BFC"/>
    <w:rsid w:val="009C3AB1"/>
    <w:rsid w:val="009C3B9A"/>
    <w:rsid w:val="009C3CB4"/>
    <w:rsid w:val="009C4E07"/>
    <w:rsid w:val="009C555E"/>
    <w:rsid w:val="009C5D47"/>
    <w:rsid w:val="009C60CB"/>
    <w:rsid w:val="009C645F"/>
    <w:rsid w:val="009C7276"/>
    <w:rsid w:val="009C7A23"/>
    <w:rsid w:val="009C7A30"/>
    <w:rsid w:val="009C7C08"/>
    <w:rsid w:val="009D00FC"/>
    <w:rsid w:val="009D0DD8"/>
    <w:rsid w:val="009D18A1"/>
    <w:rsid w:val="009D1FF8"/>
    <w:rsid w:val="009D2A6F"/>
    <w:rsid w:val="009D2C91"/>
    <w:rsid w:val="009D5CB5"/>
    <w:rsid w:val="009D5D2F"/>
    <w:rsid w:val="009D6839"/>
    <w:rsid w:val="009D797F"/>
    <w:rsid w:val="009E3DA1"/>
    <w:rsid w:val="009E4D2A"/>
    <w:rsid w:val="009E4E46"/>
    <w:rsid w:val="009E598F"/>
    <w:rsid w:val="009F0A5A"/>
    <w:rsid w:val="009F24D3"/>
    <w:rsid w:val="009F4AED"/>
    <w:rsid w:val="009F4C5A"/>
    <w:rsid w:val="009F52AA"/>
    <w:rsid w:val="009F52DA"/>
    <w:rsid w:val="009F581E"/>
    <w:rsid w:val="009F6395"/>
    <w:rsid w:val="009F63AF"/>
    <w:rsid w:val="009F6655"/>
    <w:rsid w:val="00A01402"/>
    <w:rsid w:val="00A01914"/>
    <w:rsid w:val="00A0195E"/>
    <w:rsid w:val="00A01C02"/>
    <w:rsid w:val="00A02890"/>
    <w:rsid w:val="00A02962"/>
    <w:rsid w:val="00A044D3"/>
    <w:rsid w:val="00A04AFC"/>
    <w:rsid w:val="00A067AF"/>
    <w:rsid w:val="00A0680F"/>
    <w:rsid w:val="00A112B3"/>
    <w:rsid w:val="00A11527"/>
    <w:rsid w:val="00A11871"/>
    <w:rsid w:val="00A122F2"/>
    <w:rsid w:val="00A1242C"/>
    <w:rsid w:val="00A12516"/>
    <w:rsid w:val="00A12D50"/>
    <w:rsid w:val="00A12F30"/>
    <w:rsid w:val="00A15049"/>
    <w:rsid w:val="00A167BE"/>
    <w:rsid w:val="00A17A14"/>
    <w:rsid w:val="00A17AFC"/>
    <w:rsid w:val="00A20C73"/>
    <w:rsid w:val="00A23AF8"/>
    <w:rsid w:val="00A24B69"/>
    <w:rsid w:val="00A2593D"/>
    <w:rsid w:val="00A25F10"/>
    <w:rsid w:val="00A27E29"/>
    <w:rsid w:val="00A3132D"/>
    <w:rsid w:val="00A32F59"/>
    <w:rsid w:val="00A337F2"/>
    <w:rsid w:val="00A344D9"/>
    <w:rsid w:val="00A34BFF"/>
    <w:rsid w:val="00A352DC"/>
    <w:rsid w:val="00A368D1"/>
    <w:rsid w:val="00A40568"/>
    <w:rsid w:val="00A40880"/>
    <w:rsid w:val="00A41D5C"/>
    <w:rsid w:val="00A427FA"/>
    <w:rsid w:val="00A44484"/>
    <w:rsid w:val="00A448C2"/>
    <w:rsid w:val="00A474BD"/>
    <w:rsid w:val="00A51560"/>
    <w:rsid w:val="00A51D1A"/>
    <w:rsid w:val="00A53911"/>
    <w:rsid w:val="00A53A79"/>
    <w:rsid w:val="00A54597"/>
    <w:rsid w:val="00A56D35"/>
    <w:rsid w:val="00A57BD1"/>
    <w:rsid w:val="00A64BA8"/>
    <w:rsid w:val="00A652A9"/>
    <w:rsid w:val="00A658E6"/>
    <w:rsid w:val="00A67C03"/>
    <w:rsid w:val="00A67F12"/>
    <w:rsid w:val="00A709F6"/>
    <w:rsid w:val="00A726A1"/>
    <w:rsid w:val="00A75630"/>
    <w:rsid w:val="00A7645B"/>
    <w:rsid w:val="00A826BA"/>
    <w:rsid w:val="00A82C40"/>
    <w:rsid w:val="00A833D8"/>
    <w:rsid w:val="00A83814"/>
    <w:rsid w:val="00A84C89"/>
    <w:rsid w:val="00A86C82"/>
    <w:rsid w:val="00A87EE8"/>
    <w:rsid w:val="00A9363E"/>
    <w:rsid w:val="00A93FD2"/>
    <w:rsid w:val="00A945E1"/>
    <w:rsid w:val="00A95FE9"/>
    <w:rsid w:val="00A97FF8"/>
    <w:rsid w:val="00AA11F1"/>
    <w:rsid w:val="00AA4C47"/>
    <w:rsid w:val="00AA6D0A"/>
    <w:rsid w:val="00AA73E7"/>
    <w:rsid w:val="00AB32CD"/>
    <w:rsid w:val="00AB3306"/>
    <w:rsid w:val="00AB56BD"/>
    <w:rsid w:val="00AB6AA2"/>
    <w:rsid w:val="00AB6DB8"/>
    <w:rsid w:val="00AC1D86"/>
    <w:rsid w:val="00AC2FB8"/>
    <w:rsid w:val="00AC34E3"/>
    <w:rsid w:val="00AC4E36"/>
    <w:rsid w:val="00AC5586"/>
    <w:rsid w:val="00AC5A92"/>
    <w:rsid w:val="00AC5BF1"/>
    <w:rsid w:val="00AC740D"/>
    <w:rsid w:val="00AC7DCC"/>
    <w:rsid w:val="00AD05E1"/>
    <w:rsid w:val="00AD0A3A"/>
    <w:rsid w:val="00AD109B"/>
    <w:rsid w:val="00AD241C"/>
    <w:rsid w:val="00AD298C"/>
    <w:rsid w:val="00AD3316"/>
    <w:rsid w:val="00AD3367"/>
    <w:rsid w:val="00AD3E43"/>
    <w:rsid w:val="00AD4A17"/>
    <w:rsid w:val="00AD51A3"/>
    <w:rsid w:val="00AD57E5"/>
    <w:rsid w:val="00AE0EC0"/>
    <w:rsid w:val="00AE42CA"/>
    <w:rsid w:val="00AE4E13"/>
    <w:rsid w:val="00AE58AD"/>
    <w:rsid w:val="00AE6049"/>
    <w:rsid w:val="00AE78E8"/>
    <w:rsid w:val="00AF0513"/>
    <w:rsid w:val="00AF1066"/>
    <w:rsid w:val="00AF1EE9"/>
    <w:rsid w:val="00AF2044"/>
    <w:rsid w:val="00AF2DFF"/>
    <w:rsid w:val="00AF43A1"/>
    <w:rsid w:val="00AF5EAE"/>
    <w:rsid w:val="00AF6879"/>
    <w:rsid w:val="00AF6FDE"/>
    <w:rsid w:val="00AF785E"/>
    <w:rsid w:val="00B0098D"/>
    <w:rsid w:val="00B02F0C"/>
    <w:rsid w:val="00B03547"/>
    <w:rsid w:val="00B0480E"/>
    <w:rsid w:val="00B05EFE"/>
    <w:rsid w:val="00B0649C"/>
    <w:rsid w:val="00B06F94"/>
    <w:rsid w:val="00B072B9"/>
    <w:rsid w:val="00B07767"/>
    <w:rsid w:val="00B07ABA"/>
    <w:rsid w:val="00B07FAD"/>
    <w:rsid w:val="00B102D3"/>
    <w:rsid w:val="00B113EB"/>
    <w:rsid w:val="00B13B8D"/>
    <w:rsid w:val="00B1444C"/>
    <w:rsid w:val="00B14C5F"/>
    <w:rsid w:val="00B2005B"/>
    <w:rsid w:val="00B209AE"/>
    <w:rsid w:val="00B21598"/>
    <w:rsid w:val="00B22BDF"/>
    <w:rsid w:val="00B23C0F"/>
    <w:rsid w:val="00B2456C"/>
    <w:rsid w:val="00B24C60"/>
    <w:rsid w:val="00B25AB6"/>
    <w:rsid w:val="00B27736"/>
    <w:rsid w:val="00B27EE4"/>
    <w:rsid w:val="00B32337"/>
    <w:rsid w:val="00B33A8A"/>
    <w:rsid w:val="00B342E2"/>
    <w:rsid w:val="00B345E0"/>
    <w:rsid w:val="00B34D20"/>
    <w:rsid w:val="00B36DBA"/>
    <w:rsid w:val="00B3730D"/>
    <w:rsid w:val="00B400F4"/>
    <w:rsid w:val="00B40BB7"/>
    <w:rsid w:val="00B40C53"/>
    <w:rsid w:val="00B40D2E"/>
    <w:rsid w:val="00B415D5"/>
    <w:rsid w:val="00B41728"/>
    <w:rsid w:val="00B42512"/>
    <w:rsid w:val="00B42529"/>
    <w:rsid w:val="00B4257F"/>
    <w:rsid w:val="00B430BC"/>
    <w:rsid w:val="00B4476E"/>
    <w:rsid w:val="00B5011C"/>
    <w:rsid w:val="00B5016F"/>
    <w:rsid w:val="00B508A8"/>
    <w:rsid w:val="00B52E61"/>
    <w:rsid w:val="00B53867"/>
    <w:rsid w:val="00B53F96"/>
    <w:rsid w:val="00B54160"/>
    <w:rsid w:val="00B57F4B"/>
    <w:rsid w:val="00B60567"/>
    <w:rsid w:val="00B608B0"/>
    <w:rsid w:val="00B62494"/>
    <w:rsid w:val="00B63139"/>
    <w:rsid w:val="00B63251"/>
    <w:rsid w:val="00B6550A"/>
    <w:rsid w:val="00B66B93"/>
    <w:rsid w:val="00B677EF"/>
    <w:rsid w:val="00B70A22"/>
    <w:rsid w:val="00B70E3A"/>
    <w:rsid w:val="00B71833"/>
    <w:rsid w:val="00B71906"/>
    <w:rsid w:val="00B75ACB"/>
    <w:rsid w:val="00B75DDC"/>
    <w:rsid w:val="00B75E09"/>
    <w:rsid w:val="00B772F6"/>
    <w:rsid w:val="00B77DA0"/>
    <w:rsid w:val="00B817E2"/>
    <w:rsid w:val="00B82508"/>
    <w:rsid w:val="00B84126"/>
    <w:rsid w:val="00B84589"/>
    <w:rsid w:val="00B846BB"/>
    <w:rsid w:val="00B85499"/>
    <w:rsid w:val="00B85B64"/>
    <w:rsid w:val="00B86EBE"/>
    <w:rsid w:val="00B91A3F"/>
    <w:rsid w:val="00B92E25"/>
    <w:rsid w:val="00B93051"/>
    <w:rsid w:val="00B937B9"/>
    <w:rsid w:val="00B947D5"/>
    <w:rsid w:val="00B94B46"/>
    <w:rsid w:val="00B94F9F"/>
    <w:rsid w:val="00B966B3"/>
    <w:rsid w:val="00B96A0C"/>
    <w:rsid w:val="00B96F6E"/>
    <w:rsid w:val="00BA25AF"/>
    <w:rsid w:val="00BA289C"/>
    <w:rsid w:val="00BA2A6D"/>
    <w:rsid w:val="00BA313E"/>
    <w:rsid w:val="00BA336B"/>
    <w:rsid w:val="00BA33D0"/>
    <w:rsid w:val="00BA388F"/>
    <w:rsid w:val="00BA5721"/>
    <w:rsid w:val="00BA5925"/>
    <w:rsid w:val="00BA7160"/>
    <w:rsid w:val="00BA72A9"/>
    <w:rsid w:val="00BB16F0"/>
    <w:rsid w:val="00BB171A"/>
    <w:rsid w:val="00BB21E9"/>
    <w:rsid w:val="00BB2FC3"/>
    <w:rsid w:val="00BB37F7"/>
    <w:rsid w:val="00BB3E3F"/>
    <w:rsid w:val="00BB4481"/>
    <w:rsid w:val="00BB73D8"/>
    <w:rsid w:val="00BC10E0"/>
    <w:rsid w:val="00BC1596"/>
    <w:rsid w:val="00BC27C7"/>
    <w:rsid w:val="00BC28D2"/>
    <w:rsid w:val="00BC296D"/>
    <w:rsid w:val="00BC5B2D"/>
    <w:rsid w:val="00BD0327"/>
    <w:rsid w:val="00BD0C63"/>
    <w:rsid w:val="00BD1878"/>
    <w:rsid w:val="00BD28C8"/>
    <w:rsid w:val="00BD3110"/>
    <w:rsid w:val="00BD715D"/>
    <w:rsid w:val="00BD7E12"/>
    <w:rsid w:val="00BE00E8"/>
    <w:rsid w:val="00BE0AB1"/>
    <w:rsid w:val="00BE1F7F"/>
    <w:rsid w:val="00BE2962"/>
    <w:rsid w:val="00BE579E"/>
    <w:rsid w:val="00BE5A6D"/>
    <w:rsid w:val="00BE62B1"/>
    <w:rsid w:val="00BE7411"/>
    <w:rsid w:val="00BF0894"/>
    <w:rsid w:val="00BF08B9"/>
    <w:rsid w:val="00BF0BAE"/>
    <w:rsid w:val="00BF1C72"/>
    <w:rsid w:val="00BF33E4"/>
    <w:rsid w:val="00BF5DBD"/>
    <w:rsid w:val="00C00282"/>
    <w:rsid w:val="00C0205D"/>
    <w:rsid w:val="00C02E93"/>
    <w:rsid w:val="00C03880"/>
    <w:rsid w:val="00C03D39"/>
    <w:rsid w:val="00C03E4E"/>
    <w:rsid w:val="00C0468F"/>
    <w:rsid w:val="00C05691"/>
    <w:rsid w:val="00C068FA"/>
    <w:rsid w:val="00C07CE6"/>
    <w:rsid w:val="00C115AB"/>
    <w:rsid w:val="00C128E9"/>
    <w:rsid w:val="00C12D70"/>
    <w:rsid w:val="00C1301B"/>
    <w:rsid w:val="00C141F1"/>
    <w:rsid w:val="00C153DB"/>
    <w:rsid w:val="00C168DF"/>
    <w:rsid w:val="00C208DF"/>
    <w:rsid w:val="00C21570"/>
    <w:rsid w:val="00C21BF3"/>
    <w:rsid w:val="00C232D1"/>
    <w:rsid w:val="00C23666"/>
    <w:rsid w:val="00C24FCD"/>
    <w:rsid w:val="00C27DF7"/>
    <w:rsid w:val="00C32504"/>
    <w:rsid w:val="00C342F4"/>
    <w:rsid w:val="00C34E4D"/>
    <w:rsid w:val="00C37774"/>
    <w:rsid w:val="00C42B11"/>
    <w:rsid w:val="00C434C5"/>
    <w:rsid w:val="00C450A4"/>
    <w:rsid w:val="00C45256"/>
    <w:rsid w:val="00C45742"/>
    <w:rsid w:val="00C457AC"/>
    <w:rsid w:val="00C45D82"/>
    <w:rsid w:val="00C470AC"/>
    <w:rsid w:val="00C47409"/>
    <w:rsid w:val="00C5114F"/>
    <w:rsid w:val="00C55941"/>
    <w:rsid w:val="00C55D73"/>
    <w:rsid w:val="00C5615D"/>
    <w:rsid w:val="00C57D18"/>
    <w:rsid w:val="00C603EE"/>
    <w:rsid w:val="00C61189"/>
    <w:rsid w:val="00C6183A"/>
    <w:rsid w:val="00C63DE1"/>
    <w:rsid w:val="00C65C0B"/>
    <w:rsid w:val="00C65FED"/>
    <w:rsid w:val="00C66265"/>
    <w:rsid w:val="00C6630F"/>
    <w:rsid w:val="00C66E1F"/>
    <w:rsid w:val="00C67072"/>
    <w:rsid w:val="00C71037"/>
    <w:rsid w:val="00C727B1"/>
    <w:rsid w:val="00C73685"/>
    <w:rsid w:val="00C739F4"/>
    <w:rsid w:val="00C74F04"/>
    <w:rsid w:val="00C75C0A"/>
    <w:rsid w:val="00C75D0A"/>
    <w:rsid w:val="00C765C6"/>
    <w:rsid w:val="00C773F0"/>
    <w:rsid w:val="00C823CB"/>
    <w:rsid w:val="00C836A0"/>
    <w:rsid w:val="00C83A9A"/>
    <w:rsid w:val="00C84908"/>
    <w:rsid w:val="00C85884"/>
    <w:rsid w:val="00C87213"/>
    <w:rsid w:val="00C8776B"/>
    <w:rsid w:val="00C91501"/>
    <w:rsid w:val="00C922B4"/>
    <w:rsid w:val="00C9273D"/>
    <w:rsid w:val="00C932E9"/>
    <w:rsid w:val="00C93504"/>
    <w:rsid w:val="00C936D2"/>
    <w:rsid w:val="00C9402B"/>
    <w:rsid w:val="00CA112D"/>
    <w:rsid w:val="00CA1793"/>
    <w:rsid w:val="00CA2AD2"/>
    <w:rsid w:val="00CA3ED7"/>
    <w:rsid w:val="00CA5C23"/>
    <w:rsid w:val="00CA60EB"/>
    <w:rsid w:val="00CA76B0"/>
    <w:rsid w:val="00CA7A31"/>
    <w:rsid w:val="00CB16BB"/>
    <w:rsid w:val="00CB1E56"/>
    <w:rsid w:val="00CB207D"/>
    <w:rsid w:val="00CB2379"/>
    <w:rsid w:val="00CB2C73"/>
    <w:rsid w:val="00CC15FF"/>
    <w:rsid w:val="00CC1C0C"/>
    <w:rsid w:val="00CC31A6"/>
    <w:rsid w:val="00CC35CD"/>
    <w:rsid w:val="00CC4F4F"/>
    <w:rsid w:val="00CC67A5"/>
    <w:rsid w:val="00CC7157"/>
    <w:rsid w:val="00CC72A8"/>
    <w:rsid w:val="00CD29AB"/>
    <w:rsid w:val="00CD4D43"/>
    <w:rsid w:val="00CD621A"/>
    <w:rsid w:val="00CD6918"/>
    <w:rsid w:val="00CD73C7"/>
    <w:rsid w:val="00CD7466"/>
    <w:rsid w:val="00CD7667"/>
    <w:rsid w:val="00CD7D16"/>
    <w:rsid w:val="00CE0E20"/>
    <w:rsid w:val="00CE1486"/>
    <w:rsid w:val="00CE2870"/>
    <w:rsid w:val="00CE520D"/>
    <w:rsid w:val="00CE60C0"/>
    <w:rsid w:val="00CE7419"/>
    <w:rsid w:val="00CE773C"/>
    <w:rsid w:val="00CF091C"/>
    <w:rsid w:val="00CF2A5A"/>
    <w:rsid w:val="00CF3CCC"/>
    <w:rsid w:val="00CF5E36"/>
    <w:rsid w:val="00D01CE6"/>
    <w:rsid w:val="00D03763"/>
    <w:rsid w:val="00D03F4A"/>
    <w:rsid w:val="00D057F4"/>
    <w:rsid w:val="00D06C6E"/>
    <w:rsid w:val="00D078DE"/>
    <w:rsid w:val="00D07FC4"/>
    <w:rsid w:val="00D10EAE"/>
    <w:rsid w:val="00D11393"/>
    <w:rsid w:val="00D11975"/>
    <w:rsid w:val="00D12D7D"/>
    <w:rsid w:val="00D1435C"/>
    <w:rsid w:val="00D16F0B"/>
    <w:rsid w:val="00D2152B"/>
    <w:rsid w:val="00D22586"/>
    <w:rsid w:val="00D24ABE"/>
    <w:rsid w:val="00D2517C"/>
    <w:rsid w:val="00D25DEB"/>
    <w:rsid w:val="00D27590"/>
    <w:rsid w:val="00D306B6"/>
    <w:rsid w:val="00D30FB9"/>
    <w:rsid w:val="00D32B05"/>
    <w:rsid w:val="00D32B10"/>
    <w:rsid w:val="00D32CCF"/>
    <w:rsid w:val="00D35E7F"/>
    <w:rsid w:val="00D3681C"/>
    <w:rsid w:val="00D376EF"/>
    <w:rsid w:val="00D37AFC"/>
    <w:rsid w:val="00D41782"/>
    <w:rsid w:val="00D42C39"/>
    <w:rsid w:val="00D43563"/>
    <w:rsid w:val="00D44DD1"/>
    <w:rsid w:val="00D450C6"/>
    <w:rsid w:val="00D46F45"/>
    <w:rsid w:val="00D47272"/>
    <w:rsid w:val="00D5246D"/>
    <w:rsid w:val="00D52E11"/>
    <w:rsid w:val="00D53F57"/>
    <w:rsid w:val="00D557F7"/>
    <w:rsid w:val="00D55B21"/>
    <w:rsid w:val="00D55D24"/>
    <w:rsid w:val="00D56A41"/>
    <w:rsid w:val="00D600BE"/>
    <w:rsid w:val="00D6055D"/>
    <w:rsid w:val="00D60E26"/>
    <w:rsid w:val="00D61860"/>
    <w:rsid w:val="00D62B0F"/>
    <w:rsid w:val="00D638BD"/>
    <w:rsid w:val="00D64F0C"/>
    <w:rsid w:val="00D65789"/>
    <w:rsid w:val="00D667BB"/>
    <w:rsid w:val="00D7050C"/>
    <w:rsid w:val="00D705B2"/>
    <w:rsid w:val="00D71130"/>
    <w:rsid w:val="00D714D3"/>
    <w:rsid w:val="00D741DF"/>
    <w:rsid w:val="00D824C1"/>
    <w:rsid w:val="00D839BC"/>
    <w:rsid w:val="00D83F6A"/>
    <w:rsid w:val="00D84C08"/>
    <w:rsid w:val="00D85E33"/>
    <w:rsid w:val="00D85F20"/>
    <w:rsid w:val="00D87142"/>
    <w:rsid w:val="00D92C68"/>
    <w:rsid w:val="00D955E3"/>
    <w:rsid w:val="00D9645C"/>
    <w:rsid w:val="00D97104"/>
    <w:rsid w:val="00DA0C86"/>
    <w:rsid w:val="00DA0F7C"/>
    <w:rsid w:val="00DA349E"/>
    <w:rsid w:val="00DA508C"/>
    <w:rsid w:val="00DA7BDE"/>
    <w:rsid w:val="00DB0F35"/>
    <w:rsid w:val="00DB1F99"/>
    <w:rsid w:val="00DB22AF"/>
    <w:rsid w:val="00DB2A4D"/>
    <w:rsid w:val="00DB38A4"/>
    <w:rsid w:val="00DB4D04"/>
    <w:rsid w:val="00DB7356"/>
    <w:rsid w:val="00DC0557"/>
    <w:rsid w:val="00DC060D"/>
    <w:rsid w:val="00DC2D03"/>
    <w:rsid w:val="00DC2E52"/>
    <w:rsid w:val="00DC388F"/>
    <w:rsid w:val="00DC4A24"/>
    <w:rsid w:val="00DC676E"/>
    <w:rsid w:val="00DC6CC2"/>
    <w:rsid w:val="00DD04FB"/>
    <w:rsid w:val="00DD0586"/>
    <w:rsid w:val="00DD27AF"/>
    <w:rsid w:val="00DD3B76"/>
    <w:rsid w:val="00DD5E1D"/>
    <w:rsid w:val="00DD6061"/>
    <w:rsid w:val="00DE0510"/>
    <w:rsid w:val="00DE09FD"/>
    <w:rsid w:val="00DE3C5A"/>
    <w:rsid w:val="00DE3D89"/>
    <w:rsid w:val="00DE528B"/>
    <w:rsid w:val="00DE6EE0"/>
    <w:rsid w:val="00DE6EFB"/>
    <w:rsid w:val="00DE795D"/>
    <w:rsid w:val="00DF5A8C"/>
    <w:rsid w:val="00DF6A25"/>
    <w:rsid w:val="00DF6F2E"/>
    <w:rsid w:val="00E004A8"/>
    <w:rsid w:val="00E004FB"/>
    <w:rsid w:val="00E019BD"/>
    <w:rsid w:val="00E02CB0"/>
    <w:rsid w:val="00E03F6E"/>
    <w:rsid w:val="00E051D6"/>
    <w:rsid w:val="00E05ABE"/>
    <w:rsid w:val="00E06601"/>
    <w:rsid w:val="00E06772"/>
    <w:rsid w:val="00E0746A"/>
    <w:rsid w:val="00E10462"/>
    <w:rsid w:val="00E10C03"/>
    <w:rsid w:val="00E126C7"/>
    <w:rsid w:val="00E12DCC"/>
    <w:rsid w:val="00E13616"/>
    <w:rsid w:val="00E15622"/>
    <w:rsid w:val="00E15725"/>
    <w:rsid w:val="00E15C18"/>
    <w:rsid w:val="00E15D0F"/>
    <w:rsid w:val="00E165B0"/>
    <w:rsid w:val="00E1768D"/>
    <w:rsid w:val="00E21479"/>
    <w:rsid w:val="00E2195B"/>
    <w:rsid w:val="00E22134"/>
    <w:rsid w:val="00E226DC"/>
    <w:rsid w:val="00E232EE"/>
    <w:rsid w:val="00E254E9"/>
    <w:rsid w:val="00E25535"/>
    <w:rsid w:val="00E32258"/>
    <w:rsid w:val="00E32A9F"/>
    <w:rsid w:val="00E33F7D"/>
    <w:rsid w:val="00E34479"/>
    <w:rsid w:val="00E34FC2"/>
    <w:rsid w:val="00E3588C"/>
    <w:rsid w:val="00E37480"/>
    <w:rsid w:val="00E417BE"/>
    <w:rsid w:val="00E439FD"/>
    <w:rsid w:val="00E4422F"/>
    <w:rsid w:val="00E44632"/>
    <w:rsid w:val="00E449D8"/>
    <w:rsid w:val="00E44A5F"/>
    <w:rsid w:val="00E512C2"/>
    <w:rsid w:val="00E52916"/>
    <w:rsid w:val="00E53256"/>
    <w:rsid w:val="00E53C46"/>
    <w:rsid w:val="00E55666"/>
    <w:rsid w:val="00E55C34"/>
    <w:rsid w:val="00E60930"/>
    <w:rsid w:val="00E60EEC"/>
    <w:rsid w:val="00E61BC9"/>
    <w:rsid w:val="00E6497B"/>
    <w:rsid w:val="00E65C93"/>
    <w:rsid w:val="00E672AD"/>
    <w:rsid w:val="00E72485"/>
    <w:rsid w:val="00E729F7"/>
    <w:rsid w:val="00E7463B"/>
    <w:rsid w:val="00E7549A"/>
    <w:rsid w:val="00E75C70"/>
    <w:rsid w:val="00E7609C"/>
    <w:rsid w:val="00E7626B"/>
    <w:rsid w:val="00E7684A"/>
    <w:rsid w:val="00E771B4"/>
    <w:rsid w:val="00E801D8"/>
    <w:rsid w:val="00E81F4D"/>
    <w:rsid w:val="00E8319A"/>
    <w:rsid w:val="00E8414D"/>
    <w:rsid w:val="00E84B4D"/>
    <w:rsid w:val="00E86D4E"/>
    <w:rsid w:val="00E872A3"/>
    <w:rsid w:val="00E87A75"/>
    <w:rsid w:val="00E90857"/>
    <w:rsid w:val="00E913B8"/>
    <w:rsid w:val="00E93925"/>
    <w:rsid w:val="00E94CCE"/>
    <w:rsid w:val="00E96E4E"/>
    <w:rsid w:val="00E97A60"/>
    <w:rsid w:val="00E97DD2"/>
    <w:rsid w:val="00EA466E"/>
    <w:rsid w:val="00EA4D8E"/>
    <w:rsid w:val="00EA544A"/>
    <w:rsid w:val="00EA7103"/>
    <w:rsid w:val="00EA7AE3"/>
    <w:rsid w:val="00EA7BB1"/>
    <w:rsid w:val="00EB08D2"/>
    <w:rsid w:val="00EB1038"/>
    <w:rsid w:val="00EB2DE6"/>
    <w:rsid w:val="00EB3EB0"/>
    <w:rsid w:val="00EB6D1A"/>
    <w:rsid w:val="00EC0507"/>
    <w:rsid w:val="00EC2FE4"/>
    <w:rsid w:val="00EC3A4C"/>
    <w:rsid w:val="00EC3BB8"/>
    <w:rsid w:val="00EC4FD2"/>
    <w:rsid w:val="00EC54EC"/>
    <w:rsid w:val="00EC5980"/>
    <w:rsid w:val="00EC5BC6"/>
    <w:rsid w:val="00EC62DD"/>
    <w:rsid w:val="00EC6748"/>
    <w:rsid w:val="00EC7815"/>
    <w:rsid w:val="00ED0724"/>
    <w:rsid w:val="00ED4D26"/>
    <w:rsid w:val="00EE009D"/>
    <w:rsid w:val="00EE0C08"/>
    <w:rsid w:val="00EE10B4"/>
    <w:rsid w:val="00EE17B4"/>
    <w:rsid w:val="00EE6395"/>
    <w:rsid w:val="00EF01A3"/>
    <w:rsid w:val="00EF4366"/>
    <w:rsid w:val="00EF49E6"/>
    <w:rsid w:val="00EF56F4"/>
    <w:rsid w:val="00EF57E2"/>
    <w:rsid w:val="00EF68A1"/>
    <w:rsid w:val="00F003D7"/>
    <w:rsid w:val="00F038C1"/>
    <w:rsid w:val="00F038E9"/>
    <w:rsid w:val="00F05C8C"/>
    <w:rsid w:val="00F061D3"/>
    <w:rsid w:val="00F0662A"/>
    <w:rsid w:val="00F07886"/>
    <w:rsid w:val="00F114AF"/>
    <w:rsid w:val="00F116BE"/>
    <w:rsid w:val="00F117F9"/>
    <w:rsid w:val="00F1436A"/>
    <w:rsid w:val="00F14E1F"/>
    <w:rsid w:val="00F16607"/>
    <w:rsid w:val="00F17572"/>
    <w:rsid w:val="00F20312"/>
    <w:rsid w:val="00F21817"/>
    <w:rsid w:val="00F22C57"/>
    <w:rsid w:val="00F2374D"/>
    <w:rsid w:val="00F24177"/>
    <w:rsid w:val="00F2559E"/>
    <w:rsid w:val="00F26758"/>
    <w:rsid w:val="00F27973"/>
    <w:rsid w:val="00F27DC2"/>
    <w:rsid w:val="00F30CEC"/>
    <w:rsid w:val="00F326C8"/>
    <w:rsid w:val="00F3424E"/>
    <w:rsid w:val="00F3693B"/>
    <w:rsid w:val="00F37A8B"/>
    <w:rsid w:val="00F4109F"/>
    <w:rsid w:val="00F41EA4"/>
    <w:rsid w:val="00F422F9"/>
    <w:rsid w:val="00F430B0"/>
    <w:rsid w:val="00F44428"/>
    <w:rsid w:val="00F457D2"/>
    <w:rsid w:val="00F458D8"/>
    <w:rsid w:val="00F46221"/>
    <w:rsid w:val="00F46E56"/>
    <w:rsid w:val="00F509FC"/>
    <w:rsid w:val="00F52FE4"/>
    <w:rsid w:val="00F54071"/>
    <w:rsid w:val="00F5438A"/>
    <w:rsid w:val="00F5509E"/>
    <w:rsid w:val="00F55FD6"/>
    <w:rsid w:val="00F563E3"/>
    <w:rsid w:val="00F602D2"/>
    <w:rsid w:val="00F612A9"/>
    <w:rsid w:val="00F61E40"/>
    <w:rsid w:val="00F62AC0"/>
    <w:rsid w:val="00F652B3"/>
    <w:rsid w:val="00F65582"/>
    <w:rsid w:val="00F67E9E"/>
    <w:rsid w:val="00F70FFC"/>
    <w:rsid w:val="00F71820"/>
    <w:rsid w:val="00F71953"/>
    <w:rsid w:val="00F74422"/>
    <w:rsid w:val="00F761DE"/>
    <w:rsid w:val="00F7782D"/>
    <w:rsid w:val="00F77FD4"/>
    <w:rsid w:val="00F80CB3"/>
    <w:rsid w:val="00F828DF"/>
    <w:rsid w:val="00F82B3E"/>
    <w:rsid w:val="00F8378D"/>
    <w:rsid w:val="00F85B76"/>
    <w:rsid w:val="00F8707E"/>
    <w:rsid w:val="00F906AA"/>
    <w:rsid w:val="00F908E1"/>
    <w:rsid w:val="00F91C7B"/>
    <w:rsid w:val="00F931E4"/>
    <w:rsid w:val="00F93C82"/>
    <w:rsid w:val="00F94609"/>
    <w:rsid w:val="00F94747"/>
    <w:rsid w:val="00F94D0A"/>
    <w:rsid w:val="00F94E5D"/>
    <w:rsid w:val="00F950E2"/>
    <w:rsid w:val="00F955F8"/>
    <w:rsid w:val="00F97769"/>
    <w:rsid w:val="00F97878"/>
    <w:rsid w:val="00FA177B"/>
    <w:rsid w:val="00FA1FA1"/>
    <w:rsid w:val="00FA2525"/>
    <w:rsid w:val="00FA2874"/>
    <w:rsid w:val="00FA36EF"/>
    <w:rsid w:val="00FA5146"/>
    <w:rsid w:val="00FA5C0F"/>
    <w:rsid w:val="00FA64EA"/>
    <w:rsid w:val="00FA7B8E"/>
    <w:rsid w:val="00FB01DE"/>
    <w:rsid w:val="00FB26EE"/>
    <w:rsid w:val="00FB2EBA"/>
    <w:rsid w:val="00FB32A8"/>
    <w:rsid w:val="00FB3A47"/>
    <w:rsid w:val="00FB4237"/>
    <w:rsid w:val="00FB43DE"/>
    <w:rsid w:val="00FB4BFA"/>
    <w:rsid w:val="00FB5FE5"/>
    <w:rsid w:val="00FC15C7"/>
    <w:rsid w:val="00FC3A9C"/>
    <w:rsid w:val="00FC5CC2"/>
    <w:rsid w:val="00FC6C14"/>
    <w:rsid w:val="00FD0809"/>
    <w:rsid w:val="00FD0DB0"/>
    <w:rsid w:val="00FD1371"/>
    <w:rsid w:val="00FD2608"/>
    <w:rsid w:val="00FD2FB2"/>
    <w:rsid w:val="00FD3B87"/>
    <w:rsid w:val="00FD3CCC"/>
    <w:rsid w:val="00FD5741"/>
    <w:rsid w:val="00FE0154"/>
    <w:rsid w:val="00FE074B"/>
    <w:rsid w:val="00FE2FB4"/>
    <w:rsid w:val="00FE51E5"/>
    <w:rsid w:val="00FE5EFB"/>
    <w:rsid w:val="00FE6D73"/>
    <w:rsid w:val="00FF14A9"/>
    <w:rsid w:val="00FF1C1E"/>
    <w:rsid w:val="00FF2B7A"/>
    <w:rsid w:val="00FF33AA"/>
    <w:rsid w:val="00FF5530"/>
    <w:rsid w:val="00FF5990"/>
    <w:rsid w:val="00FF5A08"/>
    <w:rsid w:val="00FF719D"/>
    <w:rsid w:val="00FF72EF"/>
    <w:rsid w:val="00FF7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E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F6FD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1EA"/>
    <w:pPr>
      <w:ind w:left="720"/>
      <w:contextualSpacing/>
    </w:pPr>
  </w:style>
  <w:style w:type="paragraph" w:styleId="a4">
    <w:name w:val="footer"/>
    <w:basedOn w:val="a"/>
    <w:link w:val="a5"/>
    <w:unhideWhenUsed/>
    <w:rsid w:val="005E21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E21EA"/>
    <w:rPr>
      <w:rFonts w:ascii="Calibri" w:eastAsia="Calibri" w:hAnsi="Calibri"/>
      <w:sz w:val="22"/>
      <w:szCs w:val="22"/>
      <w:lang w:val="ru-RU" w:eastAsia="en-US" w:bidi="ar-SA"/>
    </w:rPr>
  </w:style>
  <w:style w:type="table" w:styleId="a6">
    <w:name w:val="Table Grid"/>
    <w:basedOn w:val="a1"/>
    <w:uiPriority w:val="59"/>
    <w:rsid w:val="00616F6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BA388F"/>
    <w:pPr>
      <w:tabs>
        <w:tab w:val="center" w:pos="4677"/>
        <w:tab w:val="right" w:pos="9355"/>
      </w:tabs>
    </w:pPr>
  </w:style>
  <w:style w:type="character" w:styleId="a8">
    <w:name w:val="Strong"/>
    <w:qFormat/>
    <w:rsid w:val="001E4F4B"/>
    <w:rPr>
      <w:b/>
      <w:bCs/>
    </w:rPr>
  </w:style>
  <w:style w:type="paragraph" w:customStyle="1" w:styleId="11">
    <w:name w:val="Абзац списка1"/>
    <w:basedOn w:val="a"/>
    <w:rsid w:val="001623B7"/>
    <w:pPr>
      <w:ind w:left="720"/>
      <w:contextualSpacing/>
    </w:pPr>
    <w:rPr>
      <w:rFonts w:eastAsia="Times New Roman"/>
    </w:rPr>
  </w:style>
  <w:style w:type="paragraph" w:customStyle="1" w:styleId="a9">
    <w:name w:val="Знак Знак Знак Знак"/>
    <w:basedOn w:val="a"/>
    <w:rsid w:val="001072B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page number"/>
    <w:basedOn w:val="a0"/>
    <w:rsid w:val="0025059E"/>
  </w:style>
  <w:style w:type="character" w:customStyle="1" w:styleId="10">
    <w:name w:val="Заголовок 1 Знак"/>
    <w:basedOn w:val="a0"/>
    <w:link w:val="1"/>
    <w:locked/>
    <w:rsid w:val="00AF6FDE"/>
    <w:rPr>
      <w:rFonts w:ascii="Cambria" w:hAnsi="Cambria"/>
      <w:b/>
      <w:bCs/>
      <w:color w:val="365F91"/>
      <w:sz w:val="28"/>
      <w:szCs w:val="28"/>
      <w:lang w:val="en-US" w:eastAsia="en-US" w:bidi="ar-SA"/>
    </w:rPr>
  </w:style>
  <w:style w:type="paragraph" w:customStyle="1" w:styleId="Standarduser">
    <w:name w:val="Standard (user)"/>
    <w:uiPriority w:val="99"/>
    <w:rsid w:val="0000575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51454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нак Знак Знак Знак2"/>
    <w:basedOn w:val="a"/>
    <w:rsid w:val="001E699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 Знак1"/>
    <w:basedOn w:val="a"/>
    <w:rsid w:val="002C7F0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Основной текст Знак"/>
    <w:basedOn w:val="a0"/>
    <w:link w:val="ac"/>
    <w:rsid w:val="008517DE"/>
    <w:rPr>
      <w:rFonts w:ascii="Franklin Gothic Book" w:hAnsi="Franklin Gothic Book"/>
      <w:sz w:val="18"/>
      <w:szCs w:val="18"/>
      <w:shd w:val="clear" w:color="auto" w:fill="FFFFFF"/>
    </w:rPr>
  </w:style>
  <w:style w:type="paragraph" w:styleId="ac">
    <w:name w:val="Body Text"/>
    <w:basedOn w:val="a"/>
    <w:link w:val="ab"/>
    <w:rsid w:val="008517DE"/>
    <w:pPr>
      <w:widowControl w:val="0"/>
      <w:shd w:val="clear" w:color="auto" w:fill="FFFFFF"/>
      <w:spacing w:before="240" w:after="0" w:line="240" w:lineRule="exact"/>
      <w:jc w:val="both"/>
    </w:pPr>
    <w:rPr>
      <w:rFonts w:ascii="Franklin Gothic Book" w:eastAsia="Times New Roman" w:hAnsi="Franklin Gothic Book"/>
      <w:sz w:val="18"/>
      <w:szCs w:val="18"/>
      <w:lang w:eastAsia="ru-RU"/>
    </w:rPr>
  </w:style>
  <w:style w:type="character" w:customStyle="1" w:styleId="13">
    <w:name w:val="Основной текст Знак1"/>
    <w:basedOn w:val="a0"/>
    <w:rsid w:val="008517DE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basedOn w:val="a0"/>
    <w:rsid w:val="00A87EE8"/>
    <w:rPr>
      <w:color w:val="333399"/>
      <w:u w:val="single"/>
    </w:rPr>
  </w:style>
  <w:style w:type="paragraph" w:styleId="ae">
    <w:name w:val="Balloon Text"/>
    <w:basedOn w:val="a"/>
    <w:link w:val="af"/>
    <w:rsid w:val="00A8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87EE8"/>
    <w:rPr>
      <w:rFonts w:ascii="Tahoma" w:eastAsia="Calibri" w:hAnsi="Tahoma" w:cs="Tahoma"/>
      <w:sz w:val="16"/>
      <w:szCs w:val="16"/>
      <w:lang w:eastAsia="en-US"/>
    </w:rPr>
  </w:style>
  <w:style w:type="character" w:customStyle="1" w:styleId="3">
    <w:name w:val="Основной текст (3)_"/>
    <w:basedOn w:val="a0"/>
    <w:link w:val="30"/>
    <w:rsid w:val="00AA6D0A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A6D0A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af0">
    <w:name w:val="Normal (Web)"/>
    <w:basedOn w:val="a"/>
    <w:uiPriority w:val="99"/>
    <w:unhideWhenUsed/>
    <w:rsid w:val="008313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Базовый"/>
    <w:rsid w:val="000F2DB9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af2">
    <w:name w:val="Содержимое таблицы"/>
    <w:basedOn w:val="a"/>
    <w:rsid w:val="007F0BA7"/>
    <w:pPr>
      <w:suppressLineNumbers/>
      <w:suppressAutoHyphens/>
      <w:snapToGrid w:val="0"/>
      <w:spacing w:line="240" w:lineRule="auto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20">
    <w:name w:val="Абзац списка2"/>
    <w:basedOn w:val="a"/>
    <w:rsid w:val="00C6183A"/>
    <w:pPr>
      <w:tabs>
        <w:tab w:val="left" w:pos="708"/>
      </w:tabs>
      <w:suppressAutoHyphens/>
      <w:ind w:left="720"/>
    </w:pPr>
    <w:rPr>
      <w:color w:val="00000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2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DF99D-1136-42EC-985E-1ECEB567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19930</TotalTime>
  <Pages>1</Pages>
  <Words>10048</Words>
  <Characters>57278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деятельности ОГОУ «Суздальский специальный (коррекционный) детский дом №3» за 2010-2011 учебный год</vt:lpstr>
    </vt:vector>
  </TitlesOfParts>
  <Company>Microsoft</Company>
  <LinksUpToDate>false</LinksUpToDate>
  <CharactersWithSpaces>67192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деятельности ОГОУ «Суздальский специальный (коррекционный) детский дом №3» за 2010-2011 учебный год</dc:title>
  <dc:subject/>
  <dc:creator>Admin</dc:creator>
  <cp:keywords/>
  <dc:description/>
  <cp:lastModifiedBy>dom2</cp:lastModifiedBy>
  <cp:revision>261</cp:revision>
  <cp:lastPrinted>2019-09-12T09:08:00Z</cp:lastPrinted>
  <dcterms:created xsi:type="dcterms:W3CDTF">2013-06-14T10:13:00Z</dcterms:created>
  <dcterms:modified xsi:type="dcterms:W3CDTF">2019-09-12T09:17:00Z</dcterms:modified>
</cp:coreProperties>
</file>